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9B" w:rsidRDefault="0006449B" w:rsidP="0006449B">
      <w:pPr>
        <w:pStyle w:val="3"/>
        <w:spacing w:line="240" w:lineRule="auto"/>
      </w:pPr>
      <w:bookmarkStart w:id="0" w:name="_Toc5619835"/>
      <w:r w:rsidRPr="0077427D">
        <w:t xml:space="preserve">Мониторинг </w:t>
      </w:r>
      <w:proofErr w:type="gramStart"/>
      <w:r w:rsidRPr="0077427D">
        <w:t>реализации Плана стратегического развития города Рязани</w:t>
      </w:r>
      <w:proofErr w:type="gramEnd"/>
      <w:r w:rsidRPr="0077427D">
        <w:t xml:space="preserve"> </w:t>
      </w:r>
    </w:p>
    <w:p w:rsidR="0006449B" w:rsidRPr="0077427D" w:rsidRDefault="0006449B" w:rsidP="0006449B">
      <w:pPr>
        <w:pStyle w:val="3"/>
        <w:spacing w:line="240" w:lineRule="auto"/>
      </w:pPr>
      <w:r w:rsidRPr="0077427D">
        <w:t>до 2020 года</w:t>
      </w:r>
      <w:bookmarkEnd w:id="0"/>
    </w:p>
    <w:p w:rsidR="0006449B" w:rsidRPr="0077427D" w:rsidRDefault="0006449B" w:rsidP="0006449B">
      <w:pPr>
        <w:spacing w:after="0" w:line="228" w:lineRule="auto"/>
        <w:ind w:firstLine="709"/>
        <w:jc w:val="both"/>
        <w:rPr>
          <w:rFonts w:ascii="Times New Roman" w:hAnsi="Times New Roman" w:cs="Times New Roman"/>
          <w:sz w:val="28"/>
          <w:szCs w:val="28"/>
        </w:rPr>
      </w:pPr>
      <w:bookmarkStart w:id="1" w:name="_Toc338252778"/>
      <w:bookmarkStart w:id="2" w:name="_Toc370166664"/>
      <w:bookmarkStart w:id="3" w:name="_Toc402270288"/>
      <w:bookmarkStart w:id="4" w:name="_Toc402270303"/>
      <w:bookmarkStart w:id="5" w:name="_Toc402270601"/>
      <w:r w:rsidRPr="0077427D">
        <w:rPr>
          <w:rFonts w:ascii="Times New Roman" w:hAnsi="Times New Roman" w:cs="Times New Roman"/>
          <w:sz w:val="28"/>
          <w:szCs w:val="28"/>
        </w:rPr>
        <w:t>Мониторинг осуществлялся по двум уровням показателей:</w:t>
      </w:r>
    </w:p>
    <w:bookmarkEnd w:id="1"/>
    <w:bookmarkEnd w:id="2"/>
    <w:bookmarkEnd w:id="3"/>
    <w:bookmarkEnd w:id="4"/>
    <w:bookmarkEnd w:id="5"/>
    <w:p w:rsidR="0006449B" w:rsidRPr="00773C7A" w:rsidRDefault="0006449B" w:rsidP="0006449B">
      <w:pPr>
        <w:spacing w:after="0" w:line="228" w:lineRule="auto"/>
        <w:ind w:firstLine="709"/>
        <w:jc w:val="both"/>
        <w:rPr>
          <w:rFonts w:ascii="Times New Roman" w:hAnsi="Times New Roman" w:cs="Times New Roman"/>
          <w:sz w:val="28"/>
          <w:szCs w:val="28"/>
        </w:rPr>
      </w:pPr>
      <w:r w:rsidRPr="00773C7A">
        <w:rPr>
          <w:rFonts w:ascii="Times New Roman" w:hAnsi="Times New Roman" w:cs="Times New Roman"/>
          <w:sz w:val="28"/>
          <w:szCs w:val="28"/>
        </w:rPr>
        <w:t>1 уровень - ожидаемые ориентиры перспективного образа города в 2020 году, соответствующие стратегическим целям (приоритетам);</w:t>
      </w:r>
    </w:p>
    <w:p w:rsidR="0006449B" w:rsidRPr="00773C7A" w:rsidRDefault="0006449B" w:rsidP="0006449B">
      <w:pPr>
        <w:spacing w:after="0" w:line="228" w:lineRule="auto"/>
        <w:ind w:firstLine="709"/>
        <w:jc w:val="both"/>
        <w:rPr>
          <w:rFonts w:ascii="Times New Roman" w:hAnsi="Times New Roman" w:cs="Times New Roman"/>
          <w:sz w:val="28"/>
          <w:szCs w:val="28"/>
        </w:rPr>
      </w:pPr>
      <w:r w:rsidRPr="00773C7A">
        <w:rPr>
          <w:rFonts w:ascii="Times New Roman" w:hAnsi="Times New Roman" w:cs="Times New Roman"/>
          <w:sz w:val="28"/>
          <w:szCs w:val="28"/>
        </w:rPr>
        <w:t>2 уровень - индикаторы реализации задач в рамках межотраслевых направлений реализации стратегического плана.</w:t>
      </w:r>
      <w:bookmarkStart w:id="6" w:name="_GoBack"/>
      <w:bookmarkEnd w:id="6"/>
    </w:p>
    <w:p w:rsidR="0006449B" w:rsidRPr="00773C7A" w:rsidRDefault="0006449B" w:rsidP="0006449B">
      <w:pPr>
        <w:spacing w:after="0" w:line="228" w:lineRule="auto"/>
        <w:ind w:firstLine="709"/>
        <w:jc w:val="both"/>
        <w:rPr>
          <w:rFonts w:ascii="Times New Roman" w:hAnsi="Times New Roman" w:cs="Times New Roman"/>
          <w:sz w:val="28"/>
          <w:szCs w:val="28"/>
        </w:rPr>
      </w:pPr>
      <w:r w:rsidRPr="00773C7A">
        <w:rPr>
          <w:rFonts w:ascii="Times New Roman" w:hAnsi="Times New Roman" w:cs="Times New Roman"/>
          <w:sz w:val="28"/>
          <w:szCs w:val="28"/>
        </w:rPr>
        <w:t xml:space="preserve">Источником данных мониторинга служат сведения структурных подразделений администрации города Рязани о достигнутых значениях целевых показателей за отчетный год. </w:t>
      </w:r>
    </w:p>
    <w:p w:rsidR="0006449B" w:rsidRPr="00BB30F9" w:rsidRDefault="0006449B" w:rsidP="0006449B">
      <w:pPr>
        <w:spacing w:after="0" w:line="228" w:lineRule="auto"/>
        <w:ind w:firstLine="709"/>
        <w:jc w:val="both"/>
        <w:rPr>
          <w:rFonts w:ascii="Times New Roman" w:hAnsi="Times New Roman" w:cs="Times New Roman"/>
          <w:sz w:val="28"/>
          <w:szCs w:val="28"/>
        </w:rPr>
      </w:pPr>
      <w:r w:rsidRPr="00BB30F9">
        <w:rPr>
          <w:rFonts w:ascii="Times New Roman" w:hAnsi="Times New Roman" w:cs="Times New Roman"/>
          <w:sz w:val="28"/>
          <w:szCs w:val="28"/>
        </w:rPr>
        <w:t xml:space="preserve">Данные мониторинга изменения в 2018 году значений показателей ожидаемых ориентиров перспективного образа города (2020 год) приведены в таблице. </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42"/>
        <w:gridCol w:w="1419"/>
        <w:gridCol w:w="1342"/>
        <w:gridCol w:w="1156"/>
        <w:gridCol w:w="1486"/>
        <w:gridCol w:w="1335"/>
      </w:tblGrid>
      <w:tr w:rsidR="0006449B" w:rsidRPr="009D3A28" w:rsidTr="005528CF">
        <w:trPr>
          <w:trHeight w:val="832"/>
          <w:tblHeader/>
        </w:trPr>
        <w:tc>
          <w:tcPr>
            <w:tcW w:w="3542" w:type="dxa"/>
            <w:shd w:val="clear" w:color="auto" w:fill="FFFFFF"/>
            <w:vAlign w:val="center"/>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 xml:space="preserve">Показатели </w:t>
            </w:r>
          </w:p>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(ожидаемые ориентиры)</w:t>
            </w:r>
          </w:p>
        </w:tc>
        <w:tc>
          <w:tcPr>
            <w:tcW w:w="1419" w:type="dxa"/>
            <w:shd w:val="clear" w:color="auto" w:fill="FFFFFF"/>
            <w:vAlign w:val="center"/>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Единица</w:t>
            </w:r>
            <w:r>
              <w:rPr>
                <w:rFonts w:ascii="Times New Roman" w:hAnsi="Times New Roman" w:cs="Times New Roman"/>
                <w:sz w:val="24"/>
                <w:szCs w:val="28"/>
              </w:rPr>
              <w:t xml:space="preserve"> </w:t>
            </w:r>
            <w:r w:rsidRPr="00EF1E3F">
              <w:rPr>
                <w:rFonts w:ascii="Times New Roman" w:hAnsi="Times New Roman" w:cs="Times New Roman"/>
                <w:sz w:val="24"/>
                <w:szCs w:val="28"/>
              </w:rPr>
              <w:t>измерения</w:t>
            </w:r>
          </w:p>
        </w:tc>
        <w:tc>
          <w:tcPr>
            <w:tcW w:w="1342" w:type="dxa"/>
            <w:shd w:val="clear" w:color="auto" w:fill="FFFFFF"/>
            <w:vAlign w:val="center"/>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2008 год (базовый)</w:t>
            </w:r>
          </w:p>
        </w:tc>
        <w:tc>
          <w:tcPr>
            <w:tcW w:w="1156" w:type="dxa"/>
            <w:shd w:val="clear" w:color="auto" w:fill="FFFFFF"/>
            <w:vAlign w:val="center"/>
          </w:tcPr>
          <w:p w:rsidR="0006449B" w:rsidRPr="00BB30F9" w:rsidRDefault="0006449B" w:rsidP="005528CF">
            <w:pPr>
              <w:spacing w:after="0" w:line="228" w:lineRule="auto"/>
              <w:jc w:val="center"/>
              <w:rPr>
                <w:rFonts w:ascii="Times New Roman" w:hAnsi="Times New Roman" w:cs="Times New Roman"/>
                <w:sz w:val="24"/>
                <w:szCs w:val="28"/>
              </w:rPr>
            </w:pPr>
            <w:r w:rsidRPr="00BB30F9">
              <w:rPr>
                <w:rFonts w:ascii="Times New Roman" w:hAnsi="Times New Roman" w:cs="Times New Roman"/>
                <w:sz w:val="24"/>
                <w:szCs w:val="28"/>
              </w:rPr>
              <w:t>2017 год</w:t>
            </w:r>
          </w:p>
        </w:tc>
        <w:tc>
          <w:tcPr>
            <w:tcW w:w="1486" w:type="dxa"/>
            <w:shd w:val="clear" w:color="auto" w:fill="FFFFFF"/>
            <w:vAlign w:val="center"/>
          </w:tcPr>
          <w:p w:rsidR="0006449B" w:rsidRPr="00505EF3" w:rsidRDefault="0006449B" w:rsidP="005528CF">
            <w:pPr>
              <w:spacing w:after="0" w:line="228" w:lineRule="auto"/>
              <w:jc w:val="center"/>
              <w:rPr>
                <w:rFonts w:ascii="Times New Roman" w:hAnsi="Times New Roman" w:cs="Times New Roman"/>
                <w:sz w:val="24"/>
                <w:szCs w:val="28"/>
              </w:rPr>
            </w:pPr>
            <w:r w:rsidRPr="00505EF3">
              <w:rPr>
                <w:rFonts w:ascii="Times New Roman" w:hAnsi="Times New Roman" w:cs="Times New Roman"/>
                <w:sz w:val="24"/>
                <w:szCs w:val="28"/>
              </w:rPr>
              <w:t>2018 год (отчетный)</w:t>
            </w:r>
          </w:p>
        </w:tc>
        <w:tc>
          <w:tcPr>
            <w:tcW w:w="1335" w:type="dxa"/>
            <w:shd w:val="clear" w:color="auto" w:fill="FFFFFF"/>
            <w:vAlign w:val="center"/>
          </w:tcPr>
          <w:p w:rsidR="0006449B" w:rsidRPr="00BB30F9" w:rsidRDefault="0006449B" w:rsidP="005528CF">
            <w:pPr>
              <w:spacing w:after="0" w:line="228" w:lineRule="auto"/>
              <w:jc w:val="center"/>
              <w:rPr>
                <w:rFonts w:ascii="Times New Roman" w:hAnsi="Times New Roman" w:cs="Times New Roman"/>
                <w:sz w:val="24"/>
                <w:szCs w:val="28"/>
              </w:rPr>
            </w:pPr>
            <w:r w:rsidRPr="00BB30F9">
              <w:rPr>
                <w:rFonts w:ascii="Times New Roman" w:hAnsi="Times New Roman" w:cs="Times New Roman"/>
                <w:sz w:val="24"/>
                <w:szCs w:val="28"/>
              </w:rPr>
              <w:t>2020 год (целевое значение)</w:t>
            </w:r>
          </w:p>
        </w:tc>
      </w:tr>
      <w:tr w:rsidR="0006449B" w:rsidRPr="009D3A28" w:rsidTr="005528CF">
        <w:tc>
          <w:tcPr>
            <w:tcW w:w="10280" w:type="dxa"/>
            <w:gridSpan w:val="6"/>
            <w:shd w:val="clear" w:color="auto" w:fill="FFFFFF"/>
          </w:tcPr>
          <w:p w:rsidR="0006449B" w:rsidRPr="00BB30F9" w:rsidRDefault="0006449B" w:rsidP="005528CF">
            <w:pPr>
              <w:spacing w:after="0" w:line="228" w:lineRule="auto"/>
              <w:jc w:val="center"/>
              <w:rPr>
                <w:rFonts w:ascii="Times New Roman" w:hAnsi="Times New Roman" w:cs="Times New Roman"/>
                <w:sz w:val="24"/>
                <w:szCs w:val="28"/>
              </w:rPr>
            </w:pPr>
            <w:r w:rsidRPr="00BB30F9">
              <w:rPr>
                <w:rFonts w:ascii="Times New Roman" w:hAnsi="Times New Roman" w:cs="Times New Roman"/>
                <w:sz w:val="24"/>
                <w:szCs w:val="28"/>
              </w:rPr>
              <w:t>Пространственное развитие</w:t>
            </w:r>
          </w:p>
        </w:tc>
      </w:tr>
      <w:tr w:rsidR="0006449B" w:rsidRPr="009D3A28" w:rsidTr="005528CF">
        <w:tc>
          <w:tcPr>
            <w:tcW w:w="3542" w:type="dxa"/>
            <w:shd w:val="clear" w:color="auto" w:fill="FFFFFF"/>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Общая площадь территории</w:t>
            </w:r>
          </w:p>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городского округа</w:t>
            </w:r>
          </w:p>
        </w:tc>
        <w:tc>
          <w:tcPr>
            <w:tcW w:w="1419" w:type="dxa"/>
            <w:shd w:val="clear" w:color="auto" w:fill="FFFFFF"/>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га</w:t>
            </w:r>
          </w:p>
        </w:tc>
        <w:tc>
          <w:tcPr>
            <w:tcW w:w="1342" w:type="dxa"/>
            <w:shd w:val="clear" w:color="auto" w:fill="FFFFFF"/>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22416</w:t>
            </w:r>
          </w:p>
        </w:tc>
        <w:tc>
          <w:tcPr>
            <w:tcW w:w="1156" w:type="dxa"/>
            <w:shd w:val="clear" w:color="auto" w:fill="FFFFFF"/>
          </w:tcPr>
          <w:p w:rsidR="0006449B" w:rsidRPr="00BB30F9" w:rsidRDefault="0006449B" w:rsidP="005528CF">
            <w:pPr>
              <w:spacing w:after="0" w:line="228" w:lineRule="auto"/>
              <w:jc w:val="center"/>
              <w:rPr>
                <w:rFonts w:ascii="Times New Roman" w:hAnsi="Times New Roman" w:cs="Times New Roman"/>
                <w:sz w:val="24"/>
                <w:szCs w:val="28"/>
              </w:rPr>
            </w:pPr>
            <w:r w:rsidRPr="00BB30F9">
              <w:rPr>
                <w:rFonts w:ascii="Times New Roman" w:hAnsi="Times New Roman" w:cs="Times New Roman"/>
                <w:sz w:val="24"/>
                <w:szCs w:val="28"/>
              </w:rPr>
              <w:t>22394,1</w:t>
            </w:r>
          </w:p>
        </w:tc>
        <w:tc>
          <w:tcPr>
            <w:tcW w:w="1486" w:type="dxa"/>
            <w:shd w:val="clear" w:color="auto" w:fill="FFFFFF"/>
          </w:tcPr>
          <w:p w:rsidR="0006449B" w:rsidRPr="00BD4A98" w:rsidRDefault="0006449B" w:rsidP="005528CF">
            <w:pPr>
              <w:spacing w:after="0" w:line="228" w:lineRule="auto"/>
              <w:jc w:val="center"/>
              <w:rPr>
                <w:rFonts w:ascii="Times New Roman" w:hAnsi="Times New Roman" w:cs="Times New Roman"/>
                <w:sz w:val="24"/>
                <w:szCs w:val="28"/>
              </w:rPr>
            </w:pPr>
            <w:r w:rsidRPr="00BD4A98">
              <w:rPr>
                <w:rFonts w:ascii="Times New Roman" w:hAnsi="Times New Roman" w:cs="Times New Roman"/>
                <w:sz w:val="24"/>
                <w:szCs w:val="28"/>
              </w:rPr>
              <w:t>22392,7</w:t>
            </w:r>
          </w:p>
        </w:tc>
        <w:tc>
          <w:tcPr>
            <w:tcW w:w="1335" w:type="dxa"/>
            <w:shd w:val="clear" w:color="auto" w:fill="FFFFFF"/>
          </w:tcPr>
          <w:p w:rsidR="0006449B" w:rsidRPr="00BD4A98" w:rsidRDefault="0006449B" w:rsidP="005528CF">
            <w:pPr>
              <w:spacing w:after="0" w:line="228" w:lineRule="auto"/>
              <w:jc w:val="center"/>
              <w:rPr>
                <w:rFonts w:ascii="Times New Roman" w:hAnsi="Times New Roman" w:cs="Times New Roman"/>
                <w:sz w:val="24"/>
                <w:szCs w:val="28"/>
              </w:rPr>
            </w:pPr>
            <w:r w:rsidRPr="00BD4A98">
              <w:rPr>
                <w:rFonts w:ascii="Times New Roman" w:hAnsi="Times New Roman" w:cs="Times New Roman"/>
                <w:sz w:val="24"/>
                <w:szCs w:val="28"/>
              </w:rPr>
              <w:t>34600</w:t>
            </w:r>
          </w:p>
        </w:tc>
      </w:tr>
      <w:tr w:rsidR="0006449B" w:rsidRPr="009D3A28" w:rsidTr="005528CF">
        <w:trPr>
          <w:trHeight w:val="288"/>
        </w:trPr>
        <w:tc>
          <w:tcPr>
            <w:tcW w:w="10280" w:type="dxa"/>
            <w:gridSpan w:val="6"/>
            <w:shd w:val="clear" w:color="auto" w:fill="FFFFFF"/>
          </w:tcPr>
          <w:p w:rsidR="0006449B" w:rsidRPr="00BB30F9" w:rsidRDefault="0006449B" w:rsidP="005528CF">
            <w:pPr>
              <w:spacing w:after="0" w:line="228" w:lineRule="auto"/>
              <w:jc w:val="center"/>
              <w:rPr>
                <w:rFonts w:ascii="Times New Roman" w:hAnsi="Times New Roman" w:cs="Times New Roman"/>
                <w:sz w:val="24"/>
                <w:szCs w:val="28"/>
              </w:rPr>
            </w:pPr>
            <w:r w:rsidRPr="00BB30F9">
              <w:rPr>
                <w:rFonts w:ascii="Times New Roman" w:hAnsi="Times New Roman" w:cs="Times New Roman"/>
                <w:sz w:val="24"/>
                <w:szCs w:val="28"/>
              </w:rPr>
              <w:t>Динамика и структура населения</w:t>
            </w:r>
          </w:p>
        </w:tc>
      </w:tr>
      <w:tr w:rsidR="0006449B" w:rsidRPr="00C9502F" w:rsidTr="005528CF">
        <w:tc>
          <w:tcPr>
            <w:tcW w:w="3542" w:type="dxa"/>
            <w:shd w:val="clear" w:color="auto" w:fill="FFFFFF"/>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Общая численность населения (среднегодовая)</w:t>
            </w:r>
          </w:p>
        </w:tc>
        <w:tc>
          <w:tcPr>
            <w:tcW w:w="1419" w:type="dxa"/>
            <w:shd w:val="clear" w:color="auto" w:fill="FFFFFF"/>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тыс. чел.</w:t>
            </w:r>
          </w:p>
        </w:tc>
        <w:tc>
          <w:tcPr>
            <w:tcW w:w="1342" w:type="dxa"/>
            <w:shd w:val="clear" w:color="auto" w:fill="FFFFFF"/>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524,6</w:t>
            </w:r>
          </w:p>
        </w:tc>
        <w:tc>
          <w:tcPr>
            <w:tcW w:w="1156" w:type="dxa"/>
            <w:shd w:val="clear" w:color="auto" w:fill="FFFFFF"/>
          </w:tcPr>
          <w:p w:rsidR="0006449B" w:rsidRPr="00BB30F9" w:rsidRDefault="0006449B" w:rsidP="005528CF">
            <w:pPr>
              <w:spacing w:after="0" w:line="228" w:lineRule="auto"/>
              <w:jc w:val="center"/>
              <w:rPr>
                <w:rFonts w:ascii="Times New Roman" w:hAnsi="Times New Roman" w:cs="Times New Roman"/>
                <w:sz w:val="24"/>
                <w:szCs w:val="28"/>
              </w:rPr>
            </w:pPr>
            <w:r w:rsidRPr="00BB30F9">
              <w:rPr>
                <w:rFonts w:ascii="Times New Roman" w:hAnsi="Times New Roman" w:cs="Times New Roman"/>
                <w:sz w:val="24"/>
                <w:szCs w:val="28"/>
              </w:rPr>
              <w:t>538,3</w:t>
            </w:r>
          </w:p>
        </w:tc>
        <w:tc>
          <w:tcPr>
            <w:tcW w:w="1486" w:type="dxa"/>
            <w:shd w:val="clear" w:color="auto" w:fill="FFFFFF"/>
          </w:tcPr>
          <w:p w:rsidR="0006449B" w:rsidRPr="00C9502F" w:rsidRDefault="0006449B" w:rsidP="005528CF">
            <w:pPr>
              <w:spacing w:after="0" w:line="228" w:lineRule="auto"/>
              <w:jc w:val="center"/>
              <w:rPr>
                <w:rFonts w:ascii="Times New Roman" w:hAnsi="Times New Roman" w:cs="Times New Roman"/>
                <w:sz w:val="24"/>
                <w:szCs w:val="28"/>
              </w:rPr>
            </w:pPr>
            <w:r w:rsidRPr="00C9502F">
              <w:rPr>
                <w:rFonts w:ascii="Times New Roman" w:hAnsi="Times New Roman" w:cs="Times New Roman"/>
                <w:sz w:val="24"/>
                <w:szCs w:val="28"/>
              </w:rPr>
              <w:t>539,4</w:t>
            </w:r>
          </w:p>
        </w:tc>
        <w:tc>
          <w:tcPr>
            <w:tcW w:w="1335" w:type="dxa"/>
            <w:shd w:val="clear" w:color="auto" w:fill="FFFFFF"/>
          </w:tcPr>
          <w:p w:rsidR="0006449B" w:rsidRPr="00C9502F" w:rsidRDefault="0006449B" w:rsidP="005528CF">
            <w:pPr>
              <w:spacing w:after="0" w:line="228" w:lineRule="auto"/>
              <w:jc w:val="center"/>
              <w:rPr>
                <w:rFonts w:ascii="Times New Roman" w:hAnsi="Times New Roman" w:cs="Times New Roman"/>
                <w:sz w:val="24"/>
                <w:szCs w:val="28"/>
              </w:rPr>
            </w:pPr>
            <w:r w:rsidRPr="00C9502F">
              <w:rPr>
                <w:rFonts w:ascii="Times New Roman" w:hAnsi="Times New Roman" w:cs="Times New Roman"/>
                <w:sz w:val="24"/>
                <w:szCs w:val="28"/>
              </w:rPr>
              <w:t>550,0</w:t>
            </w:r>
          </w:p>
        </w:tc>
      </w:tr>
      <w:tr w:rsidR="0006449B" w:rsidRPr="009D3A28" w:rsidTr="005528CF">
        <w:trPr>
          <w:trHeight w:val="287"/>
        </w:trPr>
        <w:tc>
          <w:tcPr>
            <w:tcW w:w="10280" w:type="dxa"/>
            <w:gridSpan w:val="6"/>
            <w:shd w:val="clear" w:color="auto" w:fill="FFFFFF"/>
          </w:tcPr>
          <w:p w:rsidR="0006449B" w:rsidRPr="00BB30F9" w:rsidRDefault="0006449B" w:rsidP="005528CF">
            <w:pPr>
              <w:spacing w:after="0" w:line="228" w:lineRule="auto"/>
              <w:jc w:val="center"/>
              <w:rPr>
                <w:rFonts w:ascii="Times New Roman" w:hAnsi="Times New Roman" w:cs="Times New Roman"/>
                <w:sz w:val="24"/>
                <w:szCs w:val="28"/>
              </w:rPr>
            </w:pPr>
            <w:r w:rsidRPr="00BB30F9">
              <w:rPr>
                <w:rFonts w:ascii="Times New Roman" w:hAnsi="Times New Roman" w:cs="Times New Roman"/>
                <w:sz w:val="24"/>
                <w:szCs w:val="28"/>
              </w:rPr>
              <w:t>Уровень жизни</w:t>
            </w:r>
          </w:p>
        </w:tc>
      </w:tr>
      <w:tr w:rsidR="0006449B" w:rsidRPr="009D3A28" w:rsidTr="005528CF">
        <w:tc>
          <w:tcPr>
            <w:tcW w:w="3542" w:type="dxa"/>
            <w:shd w:val="clear" w:color="auto" w:fill="FFFFFF"/>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Уровень покрытия прожиточного минимума уровнем среднемесячной заработной</w:t>
            </w:r>
            <w:r>
              <w:rPr>
                <w:rFonts w:ascii="Times New Roman" w:hAnsi="Times New Roman" w:cs="Times New Roman"/>
                <w:sz w:val="24"/>
                <w:szCs w:val="28"/>
              </w:rPr>
              <w:t xml:space="preserve"> </w:t>
            </w:r>
            <w:r w:rsidRPr="00EF1E3F">
              <w:rPr>
                <w:rFonts w:ascii="Times New Roman" w:hAnsi="Times New Roman" w:cs="Times New Roman"/>
                <w:sz w:val="24"/>
                <w:szCs w:val="28"/>
              </w:rPr>
              <w:t>платы</w:t>
            </w:r>
          </w:p>
        </w:tc>
        <w:tc>
          <w:tcPr>
            <w:tcW w:w="1419" w:type="dxa"/>
            <w:shd w:val="clear" w:color="auto" w:fill="FFFFFF"/>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раз</w:t>
            </w:r>
          </w:p>
        </w:tc>
        <w:tc>
          <w:tcPr>
            <w:tcW w:w="1342" w:type="dxa"/>
            <w:shd w:val="clear" w:color="auto" w:fill="FFFFFF"/>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3,7</w:t>
            </w:r>
          </w:p>
        </w:tc>
        <w:tc>
          <w:tcPr>
            <w:tcW w:w="1156" w:type="dxa"/>
            <w:shd w:val="clear" w:color="auto" w:fill="FFFFFF"/>
          </w:tcPr>
          <w:p w:rsidR="0006449B" w:rsidRPr="00BB30F9" w:rsidRDefault="0006449B" w:rsidP="005528CF">
            <w:pPr>
              <w:spacing w:after="0" w:line="228" w:lineRule="auto"/>
              <w:jc w:val="center"/>
              <w:rPr>
                <w:rFonts w:ascii="Times New Roman" w:hAnsi="Times New Roman" w:cs="Times New Roman"/>
                <w:sz w:val="24"/>
                <w:szCs w:val="28"/>
              </w:rPr>
            </w:pPr>
            <w:r w:rsidRPr="00BB30F9">
              <w:rPr>
                <w:rFonts w:ascii="Times New Roman" w:hAnsi="Times New Roman" w:cs="Times New Roman"/>
                <w:sz w:val="24"/>
                <w:szCs w:val="28"/>
              </w:rPr>
              <w:t>3,93</w:t>
            </w:r>
          </w:p>
        </w:tc>
        <w:tc>
          <w:tcPr>
            <w:tcW w:w="1486" w:type="dxa"/>
            <w:shd w:val="clear" w:color="auto" w:fill="FFFFFF"/>
          </w:tcPr>
          <w:p w:rsidR="0006449B" w:rsidRPr="00657D45" w:rsidRDefault="0006449B" w:rsidP="005528CF">
            <w:pPr>
              <w:spacing w:after="0" w:line="228" w:lineRule="auto"/>
              <w:jc w:val="center"/>
              <w:rPr>
                <w:rFonts w:ascii="Times New Roman" w:hAnsi="Times New Roman" w:cs="Times New Roman"/>
                <w:sz w:val="24"/>
                <w:szCs w:val="28"/>
              </w:rPr>
            </w:pPr>
            <w:r w:rsidRPr="00657D45">
              <w:rPr>
                <w:rFonts w:ascii="Times New Roman" w:hAnsi="Times New Roman" w:cs="Times New Roman"/>
                <w:sz w:val="24"/>
                <w:szCs w:val="28"/>
              </w:rPr>
              <w:t>4,12</w:t>
            </w:r>
          </w:p>
        </w:tc>
        <w:tc>
          <w:tcPr>
            <w:tcW w:w="1335" w:type="dxa"/>
            <w:shd w:val="clear" w:color="auto" w:fill="FFFFFF"/>
          </w:tcPr>
          <w:p w:rsidR="0006449B" w:rsidRPr="00657D45" w:rsidRDefault="0006449B" w:rsidP="005528CF">
            <w:pPr>
              <w:spacing w:after="0" w:line="228" w:lineRule="auto"/>
              <w:jc w:val="center"/>
              <w:rPr>
                <w:rFonts w:ascii="Times New Roman" w:hAnsi="Times New Roman" w:cs="Times New Roman"/>
                <w:sz w:val="24"/>
                <w:szCs w:val="28"/>
              </w:rPr>
            </w:pPr>
            <w:r w:rsidRPr="00657D45">
              <w:rPr>
                <w:rFonts w:ascii="Times New Roman" w:hAnsi="Times New Roman" w:cs="Times New Roman"/>
                <w:sz w:val="24"/>
                <w:szCs w:val="28"/>
              </w:rPr>
              <w:t>4,0</w:t>
            </w:r>
          </w:p>
        </w:tc>
      </w:tr>
      <w:tr w:rsidR="0006449B" w:rsidRPr="009D3A28" w:rsidTr="005528CF">
        <w:trPr>
          <w:trHeight w:val="275"/>
        </w:trPr>
        <w:tc>
          <w:tcPr>
            <w:tcW w:w="10280" w:type="dxa"/>
            <w:gridSpan w:val="6"/>
            <w:shd w:val="clear" w:color="auto" w:fill="FFFFFF"/>
          </w:tcPr>
          <w:p w:rsidR="0006449B" w:rsidRPr="00BB30F9" w:rsidRDefault="0006449B" w:rsidP="005528CF">
            <w:pPr>
              <w:spacing w:after="0" w:line="228" w:lineRule="auto"/>
              <w:jc w:val="center"/>
              <w:rPr>
                <w:rFonts w:ascii="Times New Roman" w:hAnsi="Times New Roman" w:cs="Times New Roman"/>
                <w:sz w:val="24"/>
                <w:szCs w:val="28"/>
              </w:rPr>
            </w:pPr>
            <w:r w:rsidRPr="00BB30F9">
              <w:rPr>
                <w:rFonts w:ascii="Times New Roman" w:hAnsi="Times New Roman" w:cs="Times New Roman"/>
                <w:sz w:val="24"/>
                <w:szCs w:val="28"/>
              </w:rPr>
              <w:t>Рынок труда</w:t>
            </w:r>
          </w:p>
        </w:tc>
      </w:tr>
      <w:tr w:rsidR="0006449B" w:rsidRPr="009D3A28" w:rsidTr="005528CF">
        <w:trPr>
          <w:trHeight w:val="278"/>
        </w:trPr>
        <w:tc>
          <w:tcPr>
            <w:tcW w:w="3542" w:type="dxa"/>
            <w:shd w:val="clear" w:color="auto" w:fill="FFFFFF"/>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Уровень безработицы</w:t>
            </w:r>
          </w:p>
        </w:tc>
        <w:tc>
          <w:tcPr>
            <w:tcW w:w="1419" w:type="dxa"/>
            <w:shd w:val="clear" w:color="auto" w:fill="FFFFFF"/>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w:t>
            </w:r>
          </w:p>
        </w:tc>
        <w:tc>
          <w:tcPr>
            <w:tcW w:w="1342" w:type="dxa"/>
            <w:shd w:val="clear" w:color="auto" w:fill="FFFFFF"/>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0,5</w:t>
            </w:r>
          </w:p>
        </w:tc>
        <w:tc>
          <w:tcPr>
            <w:tcW w:w="1156" w:type="dxa"/>
            <w:shd w:val="clear" w:color="auto" w:fill="FFFFFF"/>
          </w:tcPr>
          <w:p w:rsidR="0006449B" w:rsidRPr="00BB30F9" w:rsidRDefault="0006449B" w:rsidP="005528CF">
            <w:pPr>
              <w:spacing w:after="0" w:line="228" w:lineRule="auto"/>
              <w:jc w:val="center"/>
              <w:rPr>
                <w:rFonts w:ascii="Times New Roman" w:hAnsi="Times New Roman" w:cs="Times New Roman"/>
                <w:sz w:val="24"/>
                <w:szCs w:val="28"/>
              </w:rPr>
            </w:pPr>
            <w:r w:rsidRPr="00BB30F9">
              <w:rPr>
                <w:rFonts w:ascii="Times New Roman" w:hAnsi="Times New Roman" w:cs="Times New Roman"/>
                <w:sz w:val="24"/>
                <w:szCs w:val="28"/>
              </w:rPr>
              <w:t>0,28</w:t>
            </w:r>
          </w:p>
        </w:tc>
        <w:tc>
          <w:tcPr>
            <w:tcW w:w="1486" w:type="dxa"/>
            <w:shd w:val="clear" w:color="auto" w:fill="FFFFFF"/>
          </w:tcPr>
          <w:p w:rsidR="0006449B" w:rsidRPr="00F22770" w:rsidRDefault="0006449B" w:rsidP="005528CF">
            <w:pPr>
              <w:spacing w:after="0" w:line="228" w:lineRule="auto"/>
              <w:jc w:val="center"/>
              <w:rPr>
                <w:rFonts w:ascii="Times New Roman" w:hAnsi="Times New Roman" w:cs="Times New Roman"/>
                <w:sz w:val="24"/>
                <w:szCs w:val="28"/>
              </w:rPr>
            </w:pPr>
            <w:r w:rsidRPr="00F22770">
              <w:rPr>
                <w:rFonts w:ascii="Times New Roman" w:hAnsi="Times New Roman" w:cs="Times New Roman"/>
                <w:sz w:val="24"/>
                <w:szCs w:val="28"/>
              </w:rPr>
              <w:t>0,24</w:t>
            </w:r>
          </w:p>
        </w:tc>
        <w:tc>
          <w:tcPr>
            <w:tcW w:w="1335" w:type="dxa"/>
            <w:shd w:val="clear" w:color="auto" w:fill="FFFFFF"/>
          </w:tcPr>
          <w:p w:rsidR="0006449B" w:rsidRPr="00F22770" w:rsidRDefault="0006449B" w:rsidP="005528CF">
            <w:pPr>
              <w:spacing w:after="0" w:line="228" w:lineRule="auto"/>
              <w:jc w:val="center"/>
              <w:rPr>
                <w:rFonts w:ascii="Times New Roman" w:hAnsi="Times New Roman" w:cs="Times New Roman"/>
                <w:sz w:val="24"/>
                <w:szCs w:val="28"/>
              </w:rPr>
            </w:pPr>
            <w:r w:rsidRPr="00F22770">
              <w:rPr>
                <w:rFonts w:ascii="Times New Roman" w:hAnsi="Times New Roman" w:cs="Times New Roman"/>
                <w:sz w:val="24"/>
                <w:szCs w:val="28"/>
              </w:rPr>
              <w:t>0,3</w:t>
            </w:r>
          </w:p>
        </w:tc>
      </w:tr>
      <w:tr w:rsidR="0006449B" w:rsidRPr="009D3A28" w:rsidTr="005528CF">
        <w:trPr>
          <w:trHeight w:val="418"/>
        </w:trPr>
        <w:tc>
          <w:tcPr>
            <w:tcW w:w="10280" w:type="dxa"/>
            <w:gridSpan w:val="6"/>
            <w:shd w:val="clear" w:color="auto" w:fill="FFFFFF"/>
          </w:tcPr>
          <w:p w:rsidR="0006449B" w:rsidRPr="00BB30F9" w:rsidRDefault="0006449B" w:rsidP="005528CF">
            <w:pPr>
              <w:spacing w:after="0" w:line="228" w:lineRule="auto"/>
              <w:jc w:val="center"/>
              <w:rPr>
                <w:rFonts w:ascii="Times New Roman" w:hAnsi="Times New Roman" w:cs="Times New Roman"/>
                <w:sz w:val="24"/>
                <w:szCs w:val="28"/>
              </w:rPr>
            </w:pPr>
            <w:r w:rsidRPr="00BB30F9">
              <w:rPr>
                <w:rFonts w:ascii="Times New Roman" w:hAnsi="Times New Roman" w:cs="Times New Roman"/>
                <w:sz w:val="24"/>
                <w:szCs w:val="28"/>
              </w:rPr>
              <w:t>Экономика города</w:t>
            </w:r>
          </w:p>
        </w:tc>
      </w:tr>
      <w:tr w:rsidR="0006449B" w:rsidRPr="009D3A28" w:rsidTr="005528CF">
        <w:tc>
          <w:tcPr>
            <w:tcW w:w="3542" w:type="dxa"/>
            <w:shd w:val="clear" w:color="auto" w:fill="FFFFFF"/>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Индекс промышленного производства к уровню базового года</w:t>
            </w:r>
          </w:p>
        </w:tc>
        <w:tc>
          <w:tcPr>
            <w:tcW w:w="1419" w:type="dxa"/>
            <w:shd w:val="clear" w:color="auto" w:fill="FFFFFF"/>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w:t>
            </w:r>
          </w:p>
        </w:tc>
        <w:tc>
          <w:tcPr>
            <w:tcW w:w="1342" w:type="dxa"/>
            <w:shd w:val="clear" w:color="auto" w:fill="FFFFFF"/>
          </w:tcPr>
          <w:p w:rsidR="0006449B" w:rsidRPr="00EF1E3F" w:rsidRDefault="0006449B" w:rsidP="005528CF">
            <w:pPr>
              <w:spacing w:after="0" w:line="228" w:lineRule="auto"/>
              <w:jc w:val="center"/>
              <w:rPr>
                <w:rFonts w:ascii="Times New Roman" w:hAnsi="Times New Roman" w:cs="Times New Roman"/>
                <w:sz w:val="24"/>
                <w:szCs w:val="28"/>
              </w:rPr>
            </w:pPr>
            <w:r w:rsidRPr="00EF1E3F">
              <w:rPr>
                <w:rFonts w:ascii="Times New Roman" w:hAnsi="Times New Roman" w:cs="Times New Roman"/>
                <w:sz w:val="24"/>
                <w:szCs w:val="28"/>
              </w:rPr>
              <w:t>100</w:t>
            </w:r>
          </w:p>
        </w:tc>
        <w:tc>
          <w:tcPr>
            <w:tcW w:w="1156" w:type="dxa"/>
            <w:shd w:val="clear" w:color="auto" w:fill="FFFFFF"/>
          </w:tcPr>
          <w:p w:rsidR="0006449B" w:rsidRPr="00BB30F9" w:rsidRDefault="0006449B" w:rsidP="005528CF">
            <w:pPr>
              <w:spacing w:after="0" w:line="228" w:lineRule="auto"/>
              <w:jc w:val="center"/>
              <w:rPr>
                <w:rFonts w:ascii="Times New Roman" w:hAnsi="Times New Roman" w:cs="Times New Roman"/>
                <w:sz w:val="24"/>
                <w:szCs w:val="28"/>
              </w:rPr>
            </w:pPr>
            <w:r w:rsidRPr="00BB30F9">
              <w:rPr>
                <w:rFonts w:ascii="Times New Roman" w:hAnsi="Times New Roman" w:cs="Times New Roman"/>
                <w:sz w:val="24"/>
                <w:szCs w:val="28"/>
              </w:rPr>
              <w:t>113,4</w:t>
            </w:r>
          </w:p>
        </w:tc>
        <w:tc>
          <w:tcPr>
            <w:tcW w:w="1486" w:type="dxa"/>
            <w:shd w:val="clear" w:color="auto" w:fill="FFFFFF"/>
          </w:tcPr>
          <w:p w:rsidR="0006449B" w:rsidRPr="00D20F78" w:rsidRDefault="0006449B" w:rsidP="005528CF">
            <w:pPr>
              <w:spacing w:after="0" w:line="228" w:lineRule="auto"/>
              <w:jc w:val="center"/>
              <w:rPr>
                <w:rFonts w:ascii="Times New Roman" w:hAnsi="Times New Roman" w:cs="Times New Roman"/>
                <w:sz w:val="24"/>
                <w:szCs w:val="28"/>
              </w:rPr>
            </w:pPr>
            <w:r w:rsidRPr="00D20F78">
              <w:rPr>
                <w:rFonts w:ascii="Times New Roman" w:hAnsi="Times New Roman" w:cs="Times New Roman"/>
                <w:sz w:val="24"/>
                <w:szCs w:val="28"/>
              </w:rPr>
              <w:t>116,7</w:t>
            </w:r>
          </w:p>
        </w:tc>
        <w:tc>
          <w:tcPr>
            <w:tcW w:w="1335" w:type="dxa"/>
            <w:shd w:val="clear" w:color="auto" w:fill="FFFFFF"/>
          </w:tcPr>
          <w:p w:rsidR="0006449B" w:rsidRPr="00D20F78" w:rsidRDefault="0006449B" w:rsidP="005528CF">
            <w:pPr>
              <w:spacing w:after="0" w:line="228" w:lineRule="auto"/>
              <w:jc w:val="center"/>
              <w:rPr>
                <w:rFonts w:ascii="Times New Roman" w:hAnsi="Times New Roman" w:cs="Times New Roman"/>
                <w:sz w:val="24"/>
                <w:szCs w:val="28"/>
              </w:rPr>
            </w:pPr>
            <w:r w:rsidRPr="00D20F78">
              <w:rPr>
                <w:rFonts w:ascii="Times New Roman" w:hAnsi="Times New Roman" w:cs="Times New Roman"/>
                <w:sz w:val="24"/>
                <w:szCs w:val="28"/>
              </w:rPr>
              <w:t>125,0</w:t>
            </w:r>
          </w:p>
        </w:tc>
      </w:tr>
    </w:tbl>
    <w:p w:rsidR="0006449B" w:rsidRPr="00773C7A" w:rsidRDefault="0006449B" w:rsidP="0006449B">
      <w:pPr>
        <w:spacing w:after="0" w:line="228" w:lineRule="auto"/>
        <w:ind w:firstLine="709"/>
        <w:jc w:val="both"/>
        <w:rPr>
          <w:rFonts w:ascii="Times New Roman" w:hAnsi="Times New Roman" w:cs="Times New Roman"/>
          <w:sz w:val="28"/>
          <w:szCs w:val="28"/>
        </w:rPr>
      </w:pPr>
      <w:r w:rsidRPr="00773C7A">
        <w:rPr>
          <w:rFonts w:ascii="Times New Roman" w:hAnsi="Times New Roman" w:cs="Times New Roman"/>
          <w:sz w:val="28"/>
          <w:szCs w:val="28"/>
        </w:rPr>
        <w:t xml:space="preserve">Индикаторы реализации задач Стратегического плана привязаны к конкретным задачам, поставленным в рамках основных стратегических направлений развития города. Достижение индикаторов осуществляется при помощи программно-целевого метода. Индикаторы должны достигаться посредством исполнения муниципальных программ, реализуемых в городе Рязани. </w:t>
      </w:r>
    </w:p>
    <w:p w:rsidR="0006449B" w:rsidRPr="001D4E21" w:rsidRDefault="0006449B" w:rsidP="0006449B">
      <w:pPr>
        <w:spacing w:after="0" w:line="228" w:lineRule="auto"/>
        <w:ind w:firstLine="709"/>
        <w:jc w:val="both"/>
        <w:rPr>
          <w:rFonts w:ascii="Times New Roman" w:hAnsi="Times New Roman" w:cs="Times New Roman"/>
          <w:color w:val="0000CC"/>
          <w:sz w:val="28"/>
          <w:szCs w:val="28"/>
        </w:rPr>
      </w:pPr>
      <w:r w:rsidRPr="00773C7A">
        <w:rPr>
          <w:rFonts w:ascii="Times New Roman" w:hAnsi="Times New Roman" w:cs="Times New Roman"/>
          <w:sz w:val="28"/>
          <w:szCs w:val="28"/>
        </w:rPr>
        <w:t>Мониторинг индикаторов реализации задач Стратегического плана в отчетном периоде (фактические значения на конец отчетного периода) приведен в таблице «Динамика индикаторов реализации задач в рамках Стратегического плана». Для оценки динамики показателей приводится сопоставление текущих данных мониторинга (фактические значения индикаторов в отчетном периоде) с плановыми значениями показателя отчетного периода и целевыми значениями показателя на конец реализации стратегического плана (2020</w:t>
      </w:r>
      <w:r w:rsidRPr="00773C7A">
        <w:rPr>
          <w:rFonts w:ascii="Times New Roman" w:hAnsi="Times New Roman" w:cs="Times New Roman"/>
          <w:sz w:val="28"/>
          <w:szCs w:val="28"/>
          <w:lang w:val="en-US"/>
        </w:rPr>
        <w:t> </w:t>
      </w:r>
      <w:r w:rsidRPr="00773C7A">
        <w:rPr>
          <w:rFonts w:ascii="Times New Roman" w:hAnsi="Times New Roman" w:cs="Times New Roman"/>
          <w:sz w:val="28"/>
          <w:szCs w:val="28"/>
        </w:rPr>
        <w:t>г.), а также приводится динамика показателя с уровнем предшествующего года и базовым уровнем 2008 года.</w:t>
      </w:r>
    </w:p>
    <w:p w:rsidR="0006449B" w:rsidRPr="001D4E21" w:rsidRDefault="0006449B" w:rsidP="0006449B">
      <w:pPr>
        <w:spacing w:after="0" w:line="240" w:lineRule="auto"/>
        <w:ind w:firstLine="709"/>
        <w:jc w:val="both"/>
        <w:rPr>
          <w:rFonts w:ascii="Times New Roman" w:hAnsi="Times New Roman" w:cs="Times New Roman"/>
          <w:color w:val="0000CC"/>
          <w:sz w:val="28"/>
          <w:szCs w:val="28"/>
        </w:rPr>
        <w:sectPr w:rsidR="0006449B" w:rsidRPr="001D4E21" w:rsidSect="00840A94">
          <w:headerReference w:type="default" r:id="rId6"/>
          <w:pgSz w:w="11906" w:h="16838" w:code="9"/>
          <w:pgMar w:top="1440" w:right="566" w:bottom="1440" w:left="1276" w:header="425" w:footer="720" w:gutter="0"/>
          <w:cols w:space="720"/>
          <w:titlePg/>
          <w:docGrid w:linePitch="360"/>
        </w:sectPr>
      </w:pPr>
    </w:p>
    <w:p w:rsidR="0006449B" w:rsidRPr="00B15FFD" w:rsidRDefault="0006449B" w:rsidP="0006449B">
      <w:pPr>
        <w:spacing w:after="0" w:line="240" w:lineRule="auto"/>
        <w:jc w:val="center"/>
        <w:rPr>
          <w:rFonts w:ascii="Times New Roman" w:hAnsi="Times New Roman" w:cs="Times New Roman"/>
          <w:sz w:val="28"/>
          <w:szCs w:val="28"/>
        </w:rPr>
      </w:pPr>
      <w:r w:rsidRPr="00B15FFD">
        <w:rPr>
          <w:rFonts w:ascii="Times New Roman" w:hAnsi="Times New Roman" w:cs="Times New Roman"/>
          <w:sz w:val="28"/>
          <w:szCs w:val="28"/>
        </w:rPr>
        <w:lastRenderedPageBreak/>
        <w:t>Динамика индикаторов реализации задач в</w:t>
      </w:r>
      <w:r w:rsidRPr="00B15FFD">
        <w:rPr>
          <w:rFonts w:ascii="Times New Roman" w:hAnsi="Times New Roman"/>
          <w:sz w:val="24"/>
          <w:szCs w:val="24"/>
        </w:rPr>
        <w:t xml:space="preserve"> </w:t>
      </w:r>
      <w:r w:rsidRPr="00B15FFD">
        <w:rPr>
          <w:rFonts w:ascii="Times New Roman" w:hAnsi="Times New Roman" w:cs="Times New Roman"/>
          <w:sz w:val="28"/>
          <w:szCs w:val="28"/>
        </w:rPr>
        <w:t>рамках Стратегического плана</w:t>
      </w:r>
    </w:p>
    <w:p w:rsidR="0006449B" w:rsidRPr="00D10E4F" w:rsidRDefault="0006449B" w:rsidP="0006449B">
      <w:pPr>
        <w:spacing w:after="0" w:line="240" w:lineRule="auto"/>
        <w:jc w:val="center"/>
        <w:rPr>
          <w:rFonts w:ascii="Times New Roman" w:hAnsi="Times New Roman" w:cs="Times New Roman"/>
          <w:sz w:val="28"/>
          <w:szCs w:val="28"/>
        </w:rPr>
      </w:pPr>
    </w:p>
    <w:tbl>
      <w:tblPr>
        <w:tblW w:w="14601" w:type="dxa"/>
        <w:tblInd w:w="40" w:type="dxa"/>
        <w:tblLayout w:type="fixed"/>
        <w:tblCellMar>
          <w:top w:w="75" w:type="dxa"/>
          <w:left w:w="40" w:type="dxa"/>
          <w:bottom w:w="75" w:type="dxa"/>
          <w:right w:w="40" w:type="dxa"/>
        </w:tblCellMar>
        <w:tblLook w:val="0000" w:firstRow="0" w:lastRow="0" w:firstColumn="0" w:lastColumn="0" w:noHBand="0" w:noVBand="0"/>
      </w:tblPr>
      <w:tblGrid>
        <w:gridCol w:w="979"/>
        <w:gridCol w:w="6109"/>
        <w:gridCol w:w="992"/>
        <w:gridCol w:w="1134"/>
        <w:gridCol w:w="1276"/>
        <w:gridCol w:w="1418"/>
        <w:gridCol w:w="1559"/>
        <w:gridCol w:w="1134"/>
      </w:tblGrid>
      <w:tr w:rsidR="0006449B" w:rsidRPr="00D10E4F" w:rsidTr="005528CF">
        <w:trPr>
          <w:cantSplit/>
          <w:trHeight w:val="240"/>
          <w:tblHeader/>
        </w:trPr>
        <w:tc>
          <w:tcPr>
            <w:tcW w:w="979" w:type="dxa"/>
            <w:vMerge w:val="restart"/>
            <w:tcBorders>
              <w:top w:val="single" w:sz="8" w:space="0" w:color="auto"/>
              <w:left w:val="single" w:sz="8" w:space="0" w:color="auto"/>
              <w:bottom w:val="single" w:sz="8" w:space="0" w:color="auto"/>
              <w:right w:val="single" w:sz="8" w:space="0" w:color="auto"/>
            </w:tcBorders>
            <w:vAlign w:val="center"/>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p w:rsidR="0006449B" w:rsidRPr="00D10E4F" w:rsidRDefault="0006449B" w:rsidP="005528CF">
            <w:pPr>
              <w:pStyle w:val="ConsPlusNonformat"/>
              <w:jc w:val="center"/>
              <w:rPr>
                <w:rFonts w:ascii="Times New Roman" w:hAnsi="Times New Roman" w:cs="Times New Roman"/>
                <w:sz w:val="24"/>
                <w:szCs w:val="24"/>
              </w:rPr>
            </w:pPr>
            <w:proofErr w:type="gramStart"/>
            <w:r w:rsidRPr="00D10E4F">
              <w:rPr>
                <w:rFonts w:ascii="Times New Roman" w:hAnsi="Times New Roman" w:cs="Times New Roman"/>
                <w:sz w:val="24"/>
                <w:szCs w:val="24"/>
              </w:rPr>
              <w:t>п</w:t>
            </w:r>
            <w:proofErr w:type="gramEnd"/>
            <w:r w:rsidRPr="00D10E4F">
              <w:rPr>
                <w:rFonts w:ascii="Times New Roman" w:hAnsi="Times New Roman" w:cs="Times New Roman"/>
                <w:sz w:val="24"/>
                <w:szCs w:val="24"/>
              </w:rPr>
              <w:t>/п</w:t>
            </w:r>
          </w:p>
        </w:tc>
        <w:tc>
          <w:tcPr>
            <w:tcW w:w="6109" w:type="dxa"/>
            <w:vMerge w:val="restart"/>
            <w:tcBorders>
              <w:top w:val="single" w:sz="8" w:space="0" w:color="auto"/>
              <w:left w:val="single" w:sz="8" w:space="0" w:color="auto"/>
              <w:bottom w:val="single" w:sz="8" w:space="0" w:color="auto"/>
              <w:right w:val="single" w:sz="8" w:space="0" w:color="auto"/>
            </w:tcBorders>
            <w:vAlign w:val="center"/>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Индикатор</w:t>
            </w:r>
          </w:p>
        </w:tc>
        <w:tc>
          <w:tcPr>
            <w:tcW w:w="992" w:type="dxa"/>
            <w:vMerge w:val="restart"/>
            <w:tcBorders>
              <w:top w:val="single" w:sz="8" w:space="0" w:color="auto"/>
              <w:left w:val="single" w:sz="8" w:space="0" w:color="auto"/>
              <w:bottom w:val="single" w:sz="8" w:space="0" w:color="auto"/>
              <w:right w:val="single" w:sz="8" w:space="0" w:color="auto"/>
            </w:tcBorders>
            <w:vAlign w:val="center"/>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Единица</w:t>
            </w:r>
          </w:p>
          <w:p w:rsidR="0006449B" w:rsidRPr="00D10E4F" w:rsidRDefault="0006449B" w:rsidP="005528CF">
            <w:pPr>
              <w:pStyle w:val="ConsPlusNonformat"/>
              <w:jc w:val="center"/>
              <w:rPr>
                <w:rFonts w:ascii="Times New Roman" w:hAnsi="Times New Roman" w:cs="Times New Roman"/>
                <w:sz w:val="24"/>
                <w:szCs w:val="24"/>
              </w:rPr>
            </w:pPr>
            <w:proofErr w:type="spellStart"/>
            <w:proofErr w:type="gramStart"/>
            <w:r w:rsidRPr="00D10E4F">
              <w:rPr>
                <w:rFonts w:ascii="Times New Roman" w:hAnsi="Times New Roman" w:cs="Times New Roman"/>
                <w:sz w:val="24"/>
                <w:szCs w:val="24"/>
              </w:rPr>
              <w:t>изме</w:t>
            </w:r>
            <w:proofErr w:type="spellEnd"/>
            <w:r w:rsidRPr="00D10E4F">
              <w:rPr>
                <w:rFonts w:ascii="Times New Roman" w:hAnsi="Times New Roman" w:cs="Times New Roman"/>
                <w:sz w:val="24"/>
                <w:szCs w:val="24"/>
              </w:rPr>
              <w:t>-рения</w:t>
            </w:r>
            <w:proofErr w:type="gramEnd"/>
          </w:p>
        </w:tc>
        <w:tc>
          <w:tcPr>
            <w:tcW w:w="1134" w:type="dxa"/>
            <w:vMerge w:val="restart"/>
            <w:tcBorders>
              <w:top w:val="single" w:sz="8" w:space="0" w:color="auto"/>
              <w:left w:val="single" w:sz="8" w:space="0" w:color="auto"/>
              <w:right w:val="single" w:sz="8" w:space="0" w:color="auto"/>
            </w:tcBorders>
            <w:vAlign w:val="center"/>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2008 г.</w:t>
            </w:r>
          </w:p>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(базовый)</w:t>
            </w:r>
          </w:p>
        </w:tc>
        <w:tc>
          <w:tcPr>
            <w:tcW w:w="1276" w:type="dxa"/>
            <w:vMerge w:val="restart"/>
            <w:tcBorders>
              <w:top w:val="single" w:sz="8" w:space="0" w:color="auto"/>
              <w:left w:val="single" w:sz="8" w:space="0" w:color="auto"/>
              <w:right w:val="single" w:sz="8" w:space="0" w:color="auto"/>
            </w:tcBorders>
            <w:vAlign w:val="center"/>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2017 г.</w:t>
            </w: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2018 год (отчетный)</w:t>
            </w:r>
          </w:p>
        </w:tc>
        <w:tc>
          <w:tcPr>
            <w:tcW w:w="1134" w:type="dxa"/>
            <w:vMerge w:val="restart"/>
            <w:tcBorders>
              <w:top w:val="single" w:sz="8" w:space="0" w:color="auto"/>
              <w:left w:val="single" w:sz="8" w:space="0" w:color="auto"/>
              <w:right w:val="single" w:sz="8" w:space="0" w:color="auto"/>
            </w:tcBorders>
            <w:vAlign w:val="center"/>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2020 г. (целевое значение)</w:t>
            </w:r>
          </w:p>
        </w:tc>
      </w:tr>
      <w:tr w:rsidR="0006449B" w:rsidRPr="00D10E4F" w:rsidTr="005528CF">
        <w:trPr>
          <w:cantSplit/>
          <w:trHeight w:val="572"/>
          <w:tblHeader/>
        </w:trPr>
        <w:tc>
          <w:tcPr>
            <w:tcW w:w="979" w:type="dxa"/>
            <w:vMerge/>
            <w:tcBorders>
              <w:top w:val="single" w:sz="8" w:space="0" w:color="auto"/>
              <w:left w:val="single" w:sz="8" w:space="0" w:color="auto"/>
              <w:bottom w:val="single" w:sz="8" w:space="0" w:color="auto"/>
              <w:right w:val="single" w:sz="8" w:space="0" w:color="auto"/>
            </w:tcBorders>
            <w:vAlign w:val="center"/>
          </w:tcPr>
          <w:p w:rsidR="0006449B" w:rsidRPr="00D10E4F" w:rsidRDefault="0006449B" w:rsidP="005528CF">
            <w:pPr>
              <w:pStyle w:val="ConsPlusNonformat"/>
              <w:jc w:val="center"/>
              <w:rPr>
                <w:rFonts w:ascii="Times New Roman" w:hAnsi="Times New Roman" w:cs="Times New Roman"/>
                <w:sz w:val="24"/>
                <w:szCs w:val="24"/>
              </w:rPr>
            </w:pPr>
          </w:p>
        </w:tc>
        <w:tc>
          <w:tcPr>
            <w:tcW w:w="6109" w:type="dxa"/>
            <w:vMerge/>
            <w:tcBorders>
              <w:top w:val="single" w:sz="8" w:space="0" w:color="auto"/>
              <w:left w:val="single" w:sz="8" w:space="0" w:color="auto"/>
              <w:bottom w:val="single" w:sz="8" w:space="0" w:color="auto"/>
              <w:right w:val="single" w:sz="8" w:space="0" w:color="auto"/>
            </w:tcBorders>
            <w:vAlign w:val="center"/>
          </w:tcPr>
          <w:p w:rsidR="0006449B" w:rsidRPr="00D10E4F" w:rsidRDefault="0006449B" w:rsidP="005528CF">
            <w:pPr>
              <w:pStyle w:val="ConsPlusNonformat"/>
              <w:jc w:val="center"/>
              <w:rPr>
                <w:rFonts w:ascii="Times New Roman" w:hAnsi="Times New Roman" w:cs="Times New Roman"/>
                <w:sz w:val="24"/>
                <w:szCs w:val="24"/>
              </w:rPr>
            </w:pPr>
          </w:p>
        </w:tc>
        <w:tc>
          <w:tcPr>
            <w:tcW w:w="992" w:type="dxa"/>
            <w:vMerge/>
            <w:tcBorders>
              <w:top w:val="single" w:sz="8" w:space="0" w:color="auto"/>
              <w:left w:val="single" w:sz="8" w:space="0" w:color="auto"/>
              <w:bottom w:val="single" w:sz="8" w:space="0" w:color="auto"/>
              <w:right w:val="single" w:sz="8" w:space="0" w:color="auto"/>
            </w:tcBorders>
            <w:vAlign w:val="center"/>
          </w:tcPr>
          <w:p w:rsidR="0006449B" w:rsidRPr="00D10E4F" w:rsidRDefault="0006449B" w:rsidP="005528CF">
            <w:pPr>
              <w:pStyle w:val="ConsPlusNonformat"/>
              <w:jc w:val="center"/>
              <w:rPr>
                <w:rFonts w:ascii="Times New Roman" w:hAnsi="Times New Roman" w:cs="Times New Roman"/>
                <w:sz w:val="24"/>
                <w:szCs w:val="24"/>
              </w:rPr>
            </w:pPr>
          </w:p>
        </w:tc>
        <w:tc>
          <w:tcPr>
            <w:tcW w:w="1134" w:type="dxa"/>
            <w:vMerge/>
            <w:tcBorders>
              <w:left w:val="single" w:sz="8" w:space="0" w:color="auto"/>
              <w:bottom w:val="single" w:sz="8" w:space="0" w:color="auto"/>
              <w:right w:val="single" w:sz="8" w:space="0" w:color="auto"/>
            </w:tcBorders>
            <w:vAlign w:val="center"/>
          </w:tcPr>
          <w:p w:rsidR="0006449B" w:rsidRPr="00D10E4F" w:rsidRDefault="0006449B" w:rsidP="005528CF">
            <w:pPr>
              <w:pStyle w:val="ConsPlusNonformat"/>
              <w:jc w:val="center"/>
              <w:rPr>
                <w:rFonts w:ascii="Times New Roman" w:hAnsi="Times New Roman" w:cs="Times New Roman"/>
                <w:sz w:val="24"/>
                <w:szCs w:val="24"/>
              </w:rPr>
            </w:pPr>
          </w:p>
        </w:tc>
        <w:tc>
          <w:tcPr>
            <w:tcW w:w="1276" w:type="dxa"/>
            <w:vMerge/>
            <w:tcBorders>
              <w:left w:val="single" w:sz="8" w:space="0" w:color="auto"/>
              <w:bottom w:val="single" w:sz="8" w:space="0" w:color="auto"/>
              <w:right w:val="single" w:sz="8" w:space="0" w:color="auto"/>
            </w:tcBorders>
            <w:vAlign w:val="center"/>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8" w:space="0" w:color="auto"/>
              <w:left w:val="single" w:sz="8" w:space="0" w:color="auto"/>
              <w:bottom w:val="single" w:sz="8" w:space="0" w:color="auto"/>
              <w:right w:val="single" w:sz="8" w:space="0" w:color="auto"/>
            </w:tcBorders>
            <w:vAlign w:val="center"/>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Целевое значение</w:t>
            </w:r>
          </w:p>
        </w:tc>
        <w:tc>
          <w:tcPr>
            <w:tcW w:w="1559" w:type="dxa"/>
            <w:tcBorders>
              <w:top w:val="single" w:sz="8" w:space="0" w:color="auto"/>
              <w:left w:val="single" w:sz="8" w:space="0" w:color="auto"/>
              <w:bottom w:val="single" w:sz="8" w:space="0" w:color="auto"/>
              <w:right w:val="single" w:sz="8" w:space="0" w:color="auto"/>
            </w:tcBorders>
            <w:vAlign w:val="center"/>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Фактическое значение</w:t>
            </w:r>
          </w:p>
        </w:tc>
        <w:tc>
          <w:tcPr>
            <w:tcW w:w="1134" w:type="dxa"/>
            <w:vMerge/>
            <w:tcBorders>
              <w:left w:val="single" w:sz="8" w:space="0" w:color="auto"/>
              <w:bottom w:val="single" w:sz="8" w:space="0" w:color="auto"/>
              <w:right w:val="single" w:sz="8" w:space="0" w:color="auto"/>
            </w:tcBorders>
            <w:vAlign w:val="center"/>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blHeader/>
        </w:trPr>
        <w:tc>
          <w:tcPr>
            <w:tcW w:w="979" w:type="dxa"/>
            <w:tcBorders>
              <w:top w:val="single" w:sz="8"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w:t>
            </w:r>
          </w:p>
        </w:tc>
        <w:tc>
          <w:tcPr>
            <w:tcW w:w="6109" w:type="dxa"/>
            <w:tcBorders>
              <w:top w:val="single" w:sz="8"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w:t>
            </w:r>
          </w:p>
        </w:tc>
        <w:tc>
          <w:tcPr>
            <w:tcW w:w="992" w:type="dxa"/>
            <w:tcBorders>
              <w:top w:val="single" w:sz="8"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w:t>
            </w:r>
          </w:p>
        </w:tc>
        <w:tc>
          <w:tcPr>
            <w:tcW w:w="1134" w:type="dxa"/>
            <w:tcBorders>
              <w:top w:val="single" w:sz="8"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w:t>
            </w:r>
          </w:p>
        </w:tc>
        <w:tc>
          <w:tcPr>
            <w:tcW w:w="1276" w:type="dxa"/>
            <w:tcBorders>
              <w:top w:val="single" w:sz="8"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w:t>
            </w:r>
          </w:p>
        </w:tc>
        <w:tc>
          <w:tcPr>
            <w:tcW w:w="1418" w:type="dxa"/>
            <w:tcBorders>
              <w:top w:val="single" w:sz="8"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w:t>
            </w:r>
          </w:p>
        </w:tc>
        <w:tc>
          <w:tcPr>
            <w:tcW w:w="1559" w:type="dxa"/>
            <w:tcBorders>
              <w:top w:val="single" w:sz="8"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7</w:t>
            </w:r>
          </w:p>
        </w:tc>
        <w:tc>
          <w:tcPr>
            <w:tcW w:w="1134" w:type="dxa"/>
            <w:tcBorders>
              <w:top w:val="single" w:sz="8"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8</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Направление: Развитие человеческого капитала</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highlight w:val="yellow"/>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highlight w:val="yellow"/>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Задача: Развитие образования</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highlight w:val="yellow"/>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highlight w:val="yellow"/>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1.1.1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22,7</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5,8</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highlight w:val="yellow"/>
              </w:rPr>
            </w:pPr>
            <w:r w:rsidRPr="00D10E4F">
              <w:rPr>
                <w:rFonts w:ascii="Times New Roman" w:hAnsi="Times New Roman" w:cs="Times New Roman"/>
                <w:sz w:val="24"/>
                <w:szCs w:val="24"/>
              </w:rPr>
              <w:t>6,0</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7,0</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6,5</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1.1.2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Отношение численности детей в возрасте от 3 до 7 лет, получающих дошкольное образование в текущем году, к сумме численности детей от 3 до 7 лет, получающих дошкольное образование в текущем году, и численности детей от 3 до 7 лет, находящихся в очереди на получение в текущем году дошкольного образования</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99,98</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100</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99,9</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100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1.1.3</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spacing w:after="0" w:line="240" w:lineRule="auto"/>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60,0</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83,4</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82,8</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83,6</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83,0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1.1.4</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Доля детей от 5 до 18 лет, получающих услуги по дополнительному образованию в образовательных учреждениях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spacing w:after="0" w:line="240" w:lineRule="auto"/>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50,0</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62,6</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63,5</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63,5</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64,5</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1.1.5</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spacing w:after="0" w:line="240" w:lineRule="auto"/>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77,2</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99,7</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97,0</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99,7</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не менее 97,0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1.1.6</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Доля школьников, обучающихся по </w:t>
            </w:r>
            <w:proofErr w:type="spellStart"/>
            <w:r w:rsidRPr="00D10E4F">
              <w:rPr>
                <w:rFonts w:ascii="Times New Roman" w:hAnsi="Times New Roman" w:cs="Times New Roman"/>
                <w:sz w:val="24"/>
                <w:szCs w:val="24"/>
              </w:rPr>
              <w:t>ФГОС</w:t>
            </w:r>
            <w:proofErr w:type="spellEnd"/>
            <w:r w:rsidRPr="00D10E4F">
              <w:rPr>
                <w:rFonts w:ascii="Times New Roman" w:hAnsi="Times New Roman" w:cs="Times New Roman"/>
                <w:sz w:val="24"/>
                <w:szCs w:val="24"/>
              </w:rPr>
              <w:t xml:space="preserve">, в общей численности обучающихся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spacing w:after="0" w:line="240" w:lineRule="auto"/>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75,1</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85,0</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83,6</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96,0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Задача: Развитие физкультуры и массового спорта</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highlight w:val="yellow"/>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1.2.1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Доля детей от 5 до 18 лет, получающих услуги по дополнительному образованию в учреждениях физкультуры и спорта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spacing w:after="0" w:line="240" w:lineRule="auto"/>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14,8</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49,9</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50,0</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50,3</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50,7</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1.2.2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Доля населения в возрасте от 3 до 79 лет, систематически занимающегося физкультурой и спортом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spacing w:after="0" w:line="240" w:lineRule="auto"/>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37,5</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38,1</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38,1</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40,0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1.3</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Задача: Развитие культуры</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highlight w:val="yellow"/>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1.3.1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Доля детей от 5 до 18 лет, получающих услуги по дополнительному образованию в учреждениях сферы культуры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9,0</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12,1</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12,7</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12,7</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15,0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1.3.2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Доля населения, участвующего в общегородских культурно-досуговых мероприятиях, организованных органами местного самоуправления городских округов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10,5</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16,0</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16,4</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18</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20,0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1.4</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Задача: Гармонизация межнациональных и межконфессиональных отношений</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1.4.1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Доля граждан, положительно оценивающих состояние межнациональных и межконфессиональных отношений в общем количестве граждан, проживающих на территории города Рязани</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54</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54</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54</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57</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1.4.2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Уровень толерантного отношения к представителям другой национальности и вероисповедания</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78</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78</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78</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80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1.5</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Задача: Социальная поддержка, гарантии и выплаты отдельным категориям граждан</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1.5.1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Доля граждан, получивших социальную поддержку, гарантии и выплаты, от числа обратившихся</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90</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98,7</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не менее  90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Направление: Экономический рост на основе инноваций</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Задача: Экономическое развитие</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shd w:val="clear" w:color="auto" w:fill="auto"/>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2.1.1</w:t>
            </w:r>
          </w:p>
        </w:tc>
        <w:tc>
          <w:tcPr>
            <w:tcW w:w="6109" w:type="dxa"/>
            <w:tcBorders>
              <w:top w:val="single" w:sz="4" w:space="0" w:color="auto"/>
              <w:left w:val="single" w:sz="8" w:space="0" w:color="auto"/>
              <w:bottom w:val="single" w:sz="4" w:space="0" w:color="auto"/>
              <w:right w:val="single" w:sz="8" w:space="0" w:color="auto"/>
            </w:tcBorders>
            <w:shd w:val="clear" w:color="auto" w:fill="auto"/>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44,7</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06449B" w:rsidRPr="00D10E4F" w:rsidRDefault="0006449B" w:rsidP="005528CF">
            <w:pPr>
              <w:pStyle w:val="ConsPlusNonformat"/>
              <w:jc w:val="center"/>
              <w:rPr>
                <w:rFonts w:ascii="Times New Roman" w:hAnsi="Times New Roman" w:cs="Times New Roman"/>
                <w:sz w:val="24"/>
                <w:szCs w:val="24"/>
              </w:rPr>
            </w:pPr>
            <w:r>
              <w:rPr>
                <w:rFonts w:ascii="Times New Roman" w:hAnsi="Times New Roman" w:cs="Times New Roman"/>
                <w:sz w:val="24"/>
                <w:szCs w:val="24"/>
              </w:rPr>
              <w:t>32,0*</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38,8</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33,</w:t>
            </w:r>
            <w:r>
              <w:rPr>
                <w:rFonts w:ascii="Times New Roman" w:hAnsi="Times New Roman" w:cs="Times New Roman"/>
                <w:sz w:val="24"/>
                <w:szCs w:val="24"/>
              </w:rPr>
              <w:t>6</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не менее 38,8</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2.1.2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Объем инвестиций в основной капитал (без субъектов малого предпринимательства, параметров неформальной деятельности и за исключением бюджетных средств) в расчете на одного жителя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тыс.</w:t>
            </w:r>
          </w:p>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рублей</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58,4*</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52,3</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06449B" w:rsidRPr="00D10E4F" w:rsidRDefault="0006449B" w:rsidP="005528CF">
            <w:pPr>
              <w:pStyle w:val="ConsPlusNonformat"/>
              <w:jc w:val="center"/>
              <w:rPr>
                <w:rFonts w:ascii="Times New Roman" w:hAnsi="Times New Roman" w:cs="Times New Roman"/>
                <w:sz w:val="24"/>
                <w:szCs w:val="24"/>
                <w:highlight w:val="yellow"/>
              </w:rPr>
            </w:pPr>
            <w:r w:rsidRPr="00D10E4F">
              <w:rPr>
                <w:rFonts w:ascii="Times New Roman" w:hAnsi="Times New Roman" w:cs="Times New Roman"/>
                <w:sz w:val="24"/>
                <w:szCs w:val="24"/>
              </w:rPr>
              <w:t>32,8</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61,7</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Направление: Качественная городская среда</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highlight w:val="yellow"/>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Задача: Развитие жилищно-коммунального комплекса и энергосбережение</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highlight w:val="yellow"/>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3.1.1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Удельный вес общей площади жилого фонда, обеспеченной основными видами коммунальных услуг (водоснабжение, водоотведение, газоснабжение)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81,5</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96,6</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97,8</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06449B" w:rsidRPr="00D10E4F" w:rsidRDefault="0006449B" w:rsidP="005528CF">
            <w:pPr>
              <w:pStyle w:val="ConsPlusNonformat"/>
              <w:jc w:val="center"/>
              <w:rPr>
                <w:rFonts w:ascii="Times New Roman" w:hAnsi="Times New Roman" w:cs="Times New Roman"/>
              </w:rPr>
            </w:pPr>
            <w:r w:rsidRPr="00D10E4F">
              <w:rPr>
                <w:rFonts w:ascii="Times New Roman" w:hAnsi="Times New Roman" w:cs="Times New Roman"/>
                <w:sz w:val="24"/>
                <w:szCs w:val="24"/>
              </w:rPr>
              <w:t>96,7</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98,8</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3.1.2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Удельная величина потребления энергетических ресурсов муниципальными бюджетными учреждениями, </w:t>
            </w:r>
          </w:p>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в том числе:</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both"/>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both"/>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3.1.2.1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электрическая энергия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кВт</w:t>
            </w:r>
            <w:r w:rsidRPr="00D10E4F">
              <w:rPr>
                <w:rFonts w:ascii="Times New Roman" w:hAnsi="Times New Roman" w:cs="Times New Roman"/>
                <w:sz w:val="16"/>
                <w:szCs w:val="24"/>
              </w:rPr>
              <w:t>*</w:t>
            </w:r>
            <w:r w:rsidRPr="00D10E4F">
              <w:rPr>
                <w:rFonts w:ascii="Times New Roman" w:hAnsi="Times New Roman" w:cs="Times New Roman"/>
                <w:sz w:val="24"/>
                <w:szCs w:val="24"/>
              </w:rPr>
              <w:t xml:space="preserve">ч </w:t>
            </w:r>
            <w:proofErr w:type="gramStart"/>
            <w:r w:rsidRPr="00D10E4F">
              <w:rPr>
                <w:rFonts w:ascii="Times New Roman" w:hAnsi="Times New Roman" w:cs="Times New Roman"/>
                <w:sz w:val="24"/>
                <w:szCs w:val="24"/>
              </w:rPr>
              <w:t>на</w:t>
            </w:r>
            <w:proofErr w:type="gramEnd"/>
          </w:p>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 кв. м</w:t>
            </w:r>
          </w:p>
          <w:p w:rsidR="0006449B" w:rsidRPr="00D10E4F" w:rsidRDefault="0006449B" w:rsidP="005528CF">
            <w:pPr>
              <w:pStyle w:val="ConsPlusNonformat"/>
              <w:jc w:val="center"/>
              <w:rPr>
                <w:rFonts w:ascii="Times New Roman" w:hAnsi="Times New Roman" w:cs="Times New Roman"/>
                <w:sz w:val="24"/>
                <w:szCs w:val="24"/>
              </w:rPr>
            </w:pPr>
            <w:proofErr w:type="spellStart"/>
            <w:r w:rsidRPr="00D10E4F">
              <w:rPr>
                <w:rFonts w:ascii="Times New Roman" w:hAnsi="Times New Roman" w:cs="Times New Roman"/>
                <w:sz w:val="24"/>
                <w:szCs w:val="24"/>
              </w:rPr>
              <w:t>муници</w:t>
            </w:r>
            <w:proofErr w:type="spellEnd"/>
            <w:r w:rsidRPr="00D10E4F">
              <w:rPr>
                <w:rFonts w:ascii="Times New Roman" w:hAnsi="Times New Roman" w:cs="Times New Roman"/>
                <w:sz w:val="24"/>
                <w:szCs w:val="24"/>
              </w:rPr>
              <w:t xml:space="preserve">- </w:t>
            </w:r>
          </w:p>
          <w:p w:rsidR="0006449B" w:rsidRPr="00D10E4F" w:rsidRDefault="0006449B" w:rsidP="005528CF">
            <w:pPr>
              <w:pStyle w:val="ConsPlusNonformat"/>
              <w:jc w:val="center"/>
              <w:rPr>
                <w:rFonts w:ascii="Times New Roman" w:hAnsi="Times New Roman" w:cs="Times New Roman"/>
                <w:sz w:val="24"/>
                <w:szCs w:val="24"/>
              </w:rPr>
            </w:pPr>
            <w:proofErr w:type="spellStart"/>
            <w:r w:rsidRPr="00D10E4F">
              <w:rPr>
                <w:rFonts w:ascii="Times New Roman" w:hAnsi="Times New Roman" w:cs="Times New Roman"/>
                <w:sz w:val="24"/>
                <w:szCs w:val="24"/>
              </w:rPr>
              <w:t>пальной</w:t>
            </w:r>
            <w:proofErr w:type="spellEnd"/>
          </w:p>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площади</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29,8</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22,9</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21,5</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 xml:space="preserve">22,59 </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21,0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3.1.2.2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тепловая энергия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 xml:space="preserve">Гкал </w:t>
            </w:r>
            <w:proofErr w:type="gramStart"/>
            <w:r w:rsidRPr="00D10E4F">
              <w:rPr>
                <w:rFonts w:ascii="Times New Roman" w:hAnsi="Times New Roman" w:cs="Times New Roman"/>
                <w:sz w:val="24"/>
                <w:szCs w:val="24"/>
              </w:rPr>
              <w:t>на</w:t>
            </w:r>
            <w:proofErr w:type="gramEnd"/>
          </w:p>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 кв. м</w:t>
            </w:r>
          </w:p>
          <w:p w:rsidR="0006449B" w:rsidRPr="00D10E4F" w:rsidRDefault="0006449B" w:rsidP="005528CF">
            <w:pPr>
              <w:pStyle w:val="ConsPlusNonformat"/>
              <w:jc w:val="center"/>
              <w:rPr>
                <w:rFonts w:ascii="Times New Roman" w:hAnsi="Times New Roman" w:cs="Times New Roman"/>
                <w:sz w:val="24"/>
                <w:szCs w:val="24"/>
              </w:rPr>
            </w:pPr>
            <w:proofErr w:type="spellStart"/>
            <w:r w:rsidRPr="00D10E4F">
              <w:rPr>
                <w:rFonts w:ascii="Times New Roman" w:hAnsi="Times New Roman" w:cs="Times New Roman"/>
                <w:sz w:val="24"/>
                <w:szCs w:val="24"/>
              </w:rPr>
              <w:t>муници</w:t>
            </w:r>
            <w:proofErr w:type="spellEnd"/>
            <w:r w:rsidRPr="00D10E4F">
              <w:rPr>
                <w:rFonts w:ascii="Times New Roman" w:hAnsi="Times New Roman" w:cs="Times New Roman"/>
                <w:sz w:val="24"/>
                <w:szCs w:val="24"/>
              </w:rPr>
              <w:t xml:space="preserve">- </w:t>
            </w:r>
          </w:p>
          <w:p w:rsidR="0006449B" w:rsidRPr="00D10E4F" w:rsidRDefault="0006449B" w:rsidP="005528CF">
            <w:pPr>
              <w:pStyle w:val="ConsPlusNonformat"/>
              <w:jc w:val="center"/>
              <w:rPr>
                <w:rFonts w:ascii="Times New Roman" w:hAnsi="Times New Roman" w:cs="Times New Roman"/>
                <w:sz w:val="24"/>
                <w:szCs w:val="24"/>
              </w:rPr>
            </w:pPr>
            <w:proofErr w:type="spellStart"/>
            <w:r w:rsidRPr="00D10E4F">
              <w:rPr>
                <w:rFonts w:ascii="Times New Roman" w:hAnsi="Times New Roman" w:cs="Times New Roman"/>
                <w:sz w:val="24"/>
                <w:szCs w:val="24"/>
              </w:rPr>
              <w:t>пальной</w:t>
            </w:r>
            <w:proofErr w:type="spellEnd"/>
          </w:p>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площади</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0,265</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0,180</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0,185</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0,197</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0,180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3.1.2.3</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горячая вода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куб. м на</w:t>
            </w:r>
          </w:p>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 кв. м</w:t>
            </w:r>
          </w:p>
          <w:p w:rsidR="0006449B" w:rsidRPr="00D10E4F" w:rsidRDefault="0006449B" w:rsidP="005528CF">
            <w:pPr>
              <w:pStyle w:val="ConsPlusNonformat"/>
              <w:jc w:val="center"/>
              <w:rPr>
                <w:rFonts w:ascii="Times New Roman" w:hAnsi="Times New Roman" w:cs="Times New Roman"/>
                <w:sz w:val="24"/>
                <w:szCs w:val="24"/>
              </w:rPr>
            </w:pPr>
            <w:proofErr w:type="spellStart"/>
            <w:r w:rsidRPr="00D10E4F">
              <w:rPr>
                <w:rFonts w:ascii="Times New Roman" w:hAnsi="Times New Roman" w:cs="Times New Roman"/>
                <w:sz w:val="24"/>
                <w:szCs w:val="24"/>
              </w:rPr>
              <w:t>муници</w:t>
            </w:r>
            <w:proofErr w:type="spellEnd"/>
            <w:r w:rsidRPr="00D10E4F">
              <w:rPr>
                <w:rFonts w:ascii="Times New Roman" w:hAnsi="Times New Roman" w:cs="Times New Roman"/>
                <w:sz w:val="24"/>
                <w:szCs w:val="24"/>
              </w:rPr>
              <w:t xml:space="preserve">- </w:t>
            </w:r>
          </w:p>
          <w:p w:rsidR="0006449B" w:rsidRPr="00D10E4F" w:rsidRDefault="0006449B" w:rsidP="005528CF">
            <w:pPr>
              <w:pStyle w:val="ConsPlusNonformat"/>
              <w:jc w:val="center"/>
              <w:rPr>
                <w:rFonts w:ascii="Times New Roman" w:hAnsi="Times New Roman" w:cs="Times New Roman"/>
                <w:sz w:val="24"/>
                <w:szCs w:val="24"/>
              </w:rPr>
            </w:pPr>
            <w:proofErr w:type="spellStart"/>
            <w:r w:rsidRPr="00D10E4F">
              <w:rPr>
                <w:rFonts w:ascii="Times New Roman" w:hAnsi="Times New Roman" w:cs="Times New Roman"/>
                <w:sz w:val="24"/>
                <w:szCs w:val="24"/>
              </w:rPr>
              <w:t>пальной</w:t>
            </w:r>
            <w:proofErr w:type="spellEnd"/>
          </w:p>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площади</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0,78</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0,20</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0,23</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0,20</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0,22</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3.1.2.4</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холодная вода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куб.</w:t>
            </w:r>
          </w:p>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 xml:space="preserve">метров </w:t>
            </w:r>
            <w:proofErr w:type="gramStart"/>
            <w:r w:rsidRPr="00D10E4F">
              <w:rPr>
                <w:rFonts w:ascii="Times New Roman" w:hAnsi="Times New Roman" w:cs="Times New Roman"/>
                <w:sz w:val="24"/>
                <w:szCs w:val="24"/>
              </w:rPr>
              <w:t>на</w:t>
            </w:r>
            <w:proofErr w:type="gramEnd"/>
          </w:p>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 кв. м</w:t>
            </w:r>
          </w:p>
          <w:p w:rsidR="0006449B" w:rsidRPr="00D10E4F" w:rsidRDefault="0006449B" w:rsidP="005528CF">
            <w:pPr>
              <w:pStyle w:val="ConsPlusNonformat"/>
              <w:jc w:val="center"/>
              <w:rPr>
                <w:rFonts w:ascii="Times New Roman" w:hAnsi="Times New Roman" w:cs="Times New Roman"/>
                <w:sz w:val="24"/>
                <w:szCs w:val="24"/>
              </w:rPr>
            </w:pPr>
            <w:proofErr w:type="spellStart"/>
            <w:r w:rsidRPr="00D10E4F">
              <w:rPr>
                <w:rFonts w:ascii="Times New Roman" w:hAnsi="Times New Roman" w:cs="Times New Roman"/>
                <w:sz w:val="24"/>
                <w:szCs w:val="24"/>
              </w:rPr>
              <w:t>муници</w:t>
            </w:r>
            <w:proofErr w:type="spellEnd"/>
            <w:r w:rsidRPr="00D10E4F">
              <w:rPr>
                <w:rFonts w:ascii="Times New Roman" w:hAnsi="Times New Roman" w:cs="Times New Roman"/>
                <w:sz w:val="24"/>
                <w:szCs w:val="24"/>
              </w:rPr>
              <w:t xml:space="preserve">- </w:t>
            </w:r>
          </w:p>
          <w:p w:rsidR="0006449B" w:rsidRPr="00D10E4F" w:rsidRDefault="0006449B" w:rsidP="005528CF">
            <w:pPr>
              <w:pStyle w:val="ConsPlusNonformat"/>
              <w:jc w:val="center"/>
              <w:rPr>
                <w:rFonts w:ascii="Times New Roman" w:hAnsi="Times New Roman" w:cs="Times New Roman"/>
                <w:sz w:val="24"/>
                <w:szCs w:val="24"/>
              </w:rPr>
            </w:pPr>
            <w:proofErr w:type="spellStart"/>
            <w:r w:rsidRPr="00D10E4F">
              <w:rPr>
                <w:rFonts w:ascii="Times New Roman" w:hAnsi="Times New Roman" w:cs="Times New Roman"/>
                <w:sz w:val="24"/>
                <w:szCs w:val="24"/>
              </w:rPr>
              <w:t>пальной</w:t>
            </w:r>
            <w:proofErr w:type="spellEnd"/>
          </w:p>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площади</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1,6</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0,79</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0,92</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0,80</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0,90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3.1.2.5</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природный газ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куб.</w:t>
            </w:r>
          </w:p>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 xml:space="preserve">метров </w:t>
            </w:r>
            <w:proofErr w:type="gramStart"/>
            <w:r w:rsidRPr="00D10E4F">
              <w:rPr>
                <w:rFonts w:ascii="Times New Roman" w:hAnsi="Times New Roman" w:cs="Times New Roman"/>
                <w:sz w:val="24"/>
                <w:szCs w:val="24"/>
              </w:rPr>
              <w:t>на</w:t>
            </w:r>
            <w:proofErr w:type="gramEnd"/>
          </w:p>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 кв. м</w:t>
            </w:r>
          </w:p>
          <w:p w:rsidR="0006449B" w:rsidRPr="00D10E4F" w:rsidRDefault="0006449B" w:rsidP="005528CF">
            <w:pPr>
              <w:pStyle w:val="ConsPlusNonformat"/>
              <w:jc w:val="center"/>
              <w:rPr>
                <w:rFonts w:ascii="Times New Roman" w:hAnsi="Times New Roman" w:cs="Times New Roman"/>
                <w:sz w:val="24"/>
                <w:szCs w:val="24"/>
              </w:rPr>
            </w:pPr>
            <w:proofErr w:type="spellStart"/>
            <w:r w:rsidRPr="00D10E4F">
              <w:rPr>
                <w:rFonts w:ascii="Times New Roman" w:hAnsi="Times New Roman" w:cs="Times New Roman"/>
                <w:sz w:val="24"/>
                <w:szCs w:val="24"/>
              </w:rPr>
              <w:t>муници</w:t>
            </w:r>
            <w:proofErr w:type="spellEnd"/>
            <w:r w:rsidRPr="00D10E4F">
              <w:rPr>
                <w:rFonts w:ascii="Times New Roman" w:hAnsi="Times New Roman" w:cs="Times New Roman"/>
                <w:sz w:val="24"/>
                <w:szCs w:val="24"/>
              </w:rPr>
              <w:t xml:space="preserve">- </w:t>
            </w:r>
          </w:p>
          <w:p w:rsidR="0006449B" w:rsidRPr="00D10E4F" w:rsidRDefault="0006449B" w:rsidP="005528CF">
            <w:pPr>
              <w:pStyle w:val="ConsPlusNonformat"/>
              <w:jc w:val="center"/>
              <w:rPr>
                <w:rFonts w:ascii="Times New Roman" w:hAnsi="Times New Roman" w:cs="Times New Roman"/>
                <w:sz w:val="24"/>
                <w:szCs w:val="24"/>
              </w:rPr>
            </w:pPr>
            <w:proofErr w:type="spellStart"/>
            <w:r w:rsidRPr="00D10E4F">
              <w:rPr>
                <w:rFonts w:ascii="Times New Roman" w:hAnsi="Times New Roman" w:cs="Times New Roman"/>
                <w:sz w:val="24"/>
                <w:szCs w:val="24"/>
              </w:rPr>
              <w:t>пальной</w:t>
            </w:r>
            <w:proofErr w:type="spellEnd"/>
          </w:p>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площади</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3,52</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3,63</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4,45</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3,10</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4,40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Задача: Благоустройство города</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highlight w:val="yellow"/>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3.2.1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Удельный вес улиц, обеспеченных уличным освещением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71,0</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90,9</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90,4</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91,2</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100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3.2.2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Площадь парков, скверов, бульваров и зеленых зон на территории города Рязани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га</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506,0</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529,2**</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538,6</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570**</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550,0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3.2.3</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Удельный вес улиц и дорог, убираемых механизированным способом: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eastAsia="Calibri"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 в зимний период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60,0</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100</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100</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spacing w:after="0" w:line="240" w:lineRule="auto"/>
              <w:jc w:val="center"/>
              <w:rPr>
                <w:rFonts w:ascii="Times New Roman" w:hAnsi="Times New Roman" w:cs="Times New Roman"/>
                <w:sz w:val="24"/>
                <w:szCs w:val="24"/>
              </w:rPr>
            </w:pPr>
            <w:r w:rsidRPr="00D10E4F">
              <w:rPr>
                <w:rFonts w:ascii="Times New Roman" w:hAnsi="Times New Roman" w:cs="Times New Roman"/>
                <w:sz w:val="24"/>
                <w:szCs w:val="24"/>
              </w:rPr>
              <w:t>100</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spacing w:after="0" w:line="240" w:lineRule="auto"/>
              <w:jc w:val="center"/>
              <w:rPr>
                <w:rFonts w:ascii="Times New Roman" w:hAnsi="Times New Roman" w:cs="Times New Roman"/>
              </w:rPr>
            </w:pPr>
            <w:r w:rsidRPr="00D10E4F">
              <w:rPr>
                <w:rFonts w:ascii="Times New Roman" w:hAnsi="Times New Roman" w:cs="Times New Roman"/>
                <w:sz w:val="24"/>
                <w:szCs w:val="24"/>
              </w:rPr>
              <w:t>не менее 100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 в летний период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63,0</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100</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100</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eastAsia="Calibri" w:hAnsi="Times New Roman" w:cs="Times New Roman"/>
                <w:sz w:val="24"/>
                <w:szCs w:val="24"/>
              </w:rPr>
            </w:pPr>
            <w:r w:rsidRPr="00D10E4F">
              <w:rPr>
                <w:rFonts w:ascii="Times New Roman" w:eastAsia="Calibri" w:hAnsi="Times New Roman" w:cs="Times New Roman"/>
                <w:sz w:val="24"/>
                <w:szCs w:val="24"/>
              </w:rPr>
              <w:t>100</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не менее 100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3.3</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Задача: Дорожное хозяйство</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3.3.1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78,0</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50,2</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51,0</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48,7</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45,0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3.4</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Задача: Охрана окружающей среды</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1076"/>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3.4.1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Доля муниципальных водных объектов, охваченных работами по их реабилитации, от общего количества муниципальных водных объектов</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31</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41</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32</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60</w:t>
            </w:r>
          </w:p>
        </w:tc>
      </w:tr>
      <w:tr w:rsidR="0006449B" w:rsidRPr="00D10E4F" w:rsidTr="005528CF">
        <w:trPr>
          <w:cantSplit/>
          <w:trHeight w:val="1108"/>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3.4.2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Количество территорий зеленого фонда, на которых проведены мероприятия по восстановлению зеленых насаждений (нарастающим итогом)</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ед.</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514</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587</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524</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700</w:t>
            </w:r>
          </w:p>
        </w:tc>
      </w:tr>
      <w:tr w:rsidR="0006449B" w:rsidRPr="00D10E4F" w:rsidTr="005528CF">
        <w:trPr>
          <w:cantSplit/>
          <w:trHeight w:val="418"/>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3.5</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Задача: Развитие транспортной системы</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835"/>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3.5.1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Общая протяженность маршрутов общественного транспорта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км</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410,0</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483,6</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500</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481</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510</w:t>
            </w:r>
          </w:p>
        </w:tc>
      </w:tr>
      <w:tr w:rsidR="0006449B" w:rsidRPr="00D10E4F" w:rsidTr="005528CF">
        <w:trPr>
          <w:cantSplit/>
          <w:trHeight w:val="695"/>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3.5.2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Средняя скорость движения общественного транспорта по городу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roofErr w:type="gramStart"/>
            <w:r w:rsidRPr="00D10E4F">
              <w:rPr>
                <w:rFonts w:ascii="Times New Roman" w:hAnsi="Times New Roman" w:cs="Times New Roman"/>
                <w:sz w:val="24"/>
                <w:szCs w:val="24"/>
              </w:rPr>
              <w:t>км</w:t>
            </w:r>
            <w:proofErr w:type="gramEnd"/>
            <w:r w:rsidRPr="00D10E4F">
              <w:rPr>
                <w:rFonts w:ascii="Times New Roman" w:hAnsi="Times New Roman" w:cs="Times New Roman"/>
                <w:sz w:val="24"/>
                <w:szCs w:val="24"/>
              </w:rPr>
              <w:t>/ч</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15,5</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16,0</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13,8</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17,0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3.6</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Задача: Обеспечение безопасности и общественного порядка</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3.6.1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Количество народных дружинников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чел.</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467</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450</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471</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не менее 450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3.6.2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Количество детей и подростков, принявших участие в мероприятиях, направленных на профилактику - безнадзорности и правонарушений несовершеннолетних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чел.</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6600</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5900</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7000</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6100</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Направление: Сбалансированное пространственное развитие</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Задача: Реализация жилищной политики</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highlight w:val="yellow"/>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4.1.1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Общая площадь жилых помещений, приходящаяся в среднем на одного жителя</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кв.</w:t>
            </w:r>
          </w:p>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метров</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23,0</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27,6</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28,25</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28,41</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29,55</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4.1.2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proofErr w:type="gramStart"/>
            <w:r w:rsidRPr="00D10E4F">
              <w:rPr>
                <w:rFonts w:ascii="Times New Roman" w:hAnsi="Times New Roman" w:cs="Times New Roman"/>
                <w:sz w:val="24"/>
                <w:szCs w:val="24"/>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0,4</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4,57</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2,6</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0,41</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3,1</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Направление: Эффективный менеджмент</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Задача: Развитие муниципального управления</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5.1.1</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 xml:space="preserve">Доля площади земельных участков, являющихся объектами налогообложения земельным налогом, в общей площади территории городского округа </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17,8</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62,7</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61,1</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61,47</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61,5</w:t>
            </w:r>
          </w:p>
        </w:tc>
      </w:tr>
      <w:tr w:rsidR="0006449B" w:rsidRPr="00D10E4F" w:rsidTr="005528CF">
        <w:trPr>
          <w:cantSplit/>
          <w:trHeight w:val="240"/>
        </w:trPr>
        <w:tc>
          <w:tcPr>
            <w:tcW w:w="97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5.1.2</w:t>
            </w:r>
          </w:p>
        </w:tc>
        <w:tc>
          <w:tcPr>
            <w:tcW w:w="610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rPr>
                <w:rFonts w:ascii="Times New Roman" w:hAnsi="Times New Roman" w:cs="Times New Roman"/>
                <w:sz w:val="24"/>
                <w:szCs w:val="24"/>
              </w:rPr>
            </w:pPr>
            <w:r w:rsidRPr="00D10E4F">
              <w:rPr>
                <w:rFonts w:ascii="Times New Roman" w:hAnsi="Times New Roman" w:cs="Times New Roman"/>
                <w:sz w:val="24"/>
                <w:szCs w:val="24"/>
              </w:rPr>
              <w:t>Уровень удовлетворенности граждан качеством предоставления муниципальных услуг</w:t>
            </w:r>
          </w:p>
        </w:tc>
        <w:tc>
          <w:tcPr>
            <w:tcW w:w="992"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86,4</w:t>
            </w:r>
          </w:p>
        </w:tc>
        <w:tc>
          <w:tcPr>
            <w:tcW w:w="1418"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90</w:t>
            </w:r>
          </w:p>
        </w:tc>
        <w:tc>
          <w:tcPr>
            <w:tcW w:w="1559"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90,1</w:t>
            </w:r>
          </w:p>
        </w:tc>
        <w:tc>
          <w:tcPr>
            <w:tcW w:w="1134" w:type="dxa"/>
            <w:tcBorders>
              <w:top w:val="single" w:sz="4" w:space="0" w:color="auto"/>
              <w:left w:val="single" w:sz="8" w:space="0" w:color="auto"/>
              <w:bottom w:val="single" w:sz="4" w:space="0" w:color="auto"/>
              <w:right w:val="single" w:sz="8" w:space="0" w:color="auto"/>
            </w:tcBorders>
          </w:tcPr>
          <w:p w:rsidR="0006449B" w:rsidRPr="00D10E4F" w:rsidRDefault="0006449B" w:rsidP="005528CF">
            <w:pPr>
              <w:pStyle w:val="ConsPlusNonformat"/>
              <w:jc w:val="center"/>
              <w:rPr>
                <w:rFonts w:ascii="Times New Roman" w:hAnsi="Times New Roman" w:cs="Times New Roman"/>
                <w:sz w:val="24"/>
                <w:szCs w:val="24"/>
              </w:rPr>
            </w:pPr>
            <w:r w:rsidRPr="00D10E4F">
              <w:rPr>
                <w:rFonts w:ascii="Times New Roman" w:hAnsi="Times New Roman" w:cs="Times New Roman"/>
                <w:sz w:val="24"/>
                <w:szCs w:val="24"/>
              </w:rPr>
              <w:t>не менее  90</w:t>
            </w:r>
          </w:p>
        </w:tc>
      </w:tr>
    </w:tbl>
    <w:p w:rsidR="0006449B" w:rsidRDefault="0006449B" w:rsidP="0006449B">
      <w:pPr>
        <w:tabs>
          <w:tab w:val="left" w:pos="9661"/>
        </w:tabs>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3076AA">
        <w:rPr>
          <w:rFonts w:ascii="Times New Roman" w:hAnsi="Times New Roman" w:cs="Times New Roman"/>
          <w:sz w:val="24"/>
          <w:szCs w:val="28"/>
        </w:rPr>
        <w:t xml:space="preserve">- значение показателя уточнено в связи с корректировкой </w:t>
      </w:r>
      <w:r>
        <w:rPr>
          <w:rFonts w:ascii="Times New Roman" w:hAnsi="Times New Roman" w:cs="Times New Roman"/>
          <w:sz w:val="24"/>
          <w:szCs w:val="28"/>
        </w:rPr>
        <w:t>данных</w:t>
      </w:r>
      <w:r w:rsidRPr="003076AA">
        <w:rPr>
          <w:rFonts w:ascii="Times New Roman" w:hAnsi="Times New Roman" w:cs="Times New Roman"/>
          <w:sz w:val="24"/>
          <w:szCs w:val="28"/>
        </w:rPr>
        <w:t xml:space="preserve"> за 2017 год</w:t>
      </w:r>
    </w:p>
    <w:p w:rsidR="0006449B" w:rsidRPr="00D10E4F"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8"/>
        </w:rPr>
        <w:t xml:space="preserve">** - значение показателя за 2017 год по данным управления благоустройства города, значение за 2018 год – по данным формы </w:t>
      </w:r>
      <w:proofErr w:type="spellStart"/>
      <w:r>
        <w:rPr>
          <w:rFonts w:ascii="Times New Roman" w:hAnsi="Times New Roman" w:cs="Times New Roman"/>
          <w:sz w:val="24"/>
          <w:szCs w:val="28"/>
        </w:rPr>
        <w:t>статотчетности</w:t>
      </w:r>
      <w:proofErr w:type="spellEnd"/>
      <w:r>
        <w:rPr>
          <w:rFonts w:ascii="Times New Roman" w:hAnsi="Times New Roman" w:cs="Times New Roman"/>
          <w:sz w:val="24"/>
          <w:szCs w:val="28"/>
        </w:rPr>
        <w:t xml:space="preserve"> 1-</w:t>
      </w:r>
      <w:proofErr w:type="spellStart"/>
      <w:r>
        <w:rPr>
          <w:rFonts w:ascii="Times New Roman" w:hAnsi="Times New Roman" w:cs="Times New Roman"/>
          <w:sz w:val="24"/>
          <w:szCs w:val="28"/>
        </w:rPr>
        <w:t>КХ</w:t>
      </w:r>
      <w:proofErr w:type="spellEnd"/>
    </w:p>
    <w:p w:rsidR="0006449B" w:rsidRPr="001D4E21" w:rsidRDefault="0006449B" w:rsidP="0006449B">
      <w:pPr>
        <w:spacing w:after="0" w:line="240" w:lineRule="auto"/>
        <w:ind w:firstLine="709"/>
        <w:jc w:val="both"/>
        <w:rPr>
          <w:rFonts w:ascii="Times New Roman" w:hAnsi="Times New Roman" w:cs="Times New Roman"/>
          <w:color w:val="0000CC"/>
          <w:sz w:val="28"/>
          <w:szCs w:val="28"/>
        </w:rPr>
        <w:sectPr w:rsidR="0006449B" w:rsidRPr="001D4E21" w:rsidSect="00A85C15">
          <w:pgSz w:w="16838" w:h="11906" w:orient="landscape" w:code="9"/>
          <w:pgMar w:top="1276" w:right="1440" w:bottom="566" w:left="1440" w:header="425" w:footer="720" w:gutter="0"/>
          <w:cols w:space="720"/>
          <w:docGrid w:linePitch="360"/>
        </w:sectPr>
      </w:pPr>
    </w:p>
    <w:p w:rsidR="0006449B" w:rsidRPr="00577196" w:rsidRDefault="0006449B" w:rsidP="0006449B">
      <w:pPr>
        <w:spacing w:after="0" w:line="240" w:lineRule="auto"/>
        <w:ind w:firstLine="709"/>
        <w:jc w:val="both"/>
        <w:rPr>
          <w:rFonts w:ascii="Times New Roman" w:hAnsi="Times New Roman" w:cs="Times New Roman"/>
          <w:sz w:val="28"/>
          <w:szCs w:val="28"/>
          <w:u w:val="single"/>
        </w:rPr>
      </w:pPr>
      <w:r w:rsidRPr="00577196">
        <w:rPr>
          <w:rFonts w:ascii="Times New Roman" w:hAnsi="Times New Roman" w:cs="Times New Roman"/>
          <w:sz w:val="28"/>
          <w:szCs w:val="28"/>
          <w:u w:val="single"/>
        </w:rPr>
        <w:t xml:space="preserve">Оценка динамики основных социально-экономических показателей </w:t>
      </w:r>
      <w:r w:rsidRPr="00577196">
        <w:rPr>
          <w:rFonts w:ascii="Times New Roman" w:hAnsi="Times New Roman" w:cs="Times New Roman"/>
          <w:sz w:val="28"/>
          <w:szCs w:val="28"/>
          <w:u w:val="single"/>
        </w:rPr>
        <w:br/>
        <w:t>развития города Рязани в 2018 году.</w:t>
      </w:r>
    </w:p>
    <w:p w:rsidR="0006449B" w:rsidRPr="00577196" w:rsidRDefault="0006449B" w:rsidP="0006449B">
      <w:pPr>
        <w:spacing w:after="0" w:line="240" w:lineRule="auto"/>
        <w:ind w:firstLine="709"/>
        <w:jc w:val="both"/>
        <w:rPr>
          <w:rFonts w:ascii="Times New Roman" w:hAnsi="Times New Roman" w:cs="Times New Roman"/>
          <w:sz w:val="28"/>
          <w:szCs w:val="28"/>
        </w:rPr>
      </w:pPr>
      <w:r w:rsidRPr="00577196">
        <w:rPr>
          <w:rFonts w:ascii="Times New Roman" w:hAnsi="Times New Roman" w:cs="Times New Roman"/>
          <w:sz w:val="28"/>
          <w:szCs w:val="28"/>
        </w:rPr>
        <w:t>1) Значение показателя «</w:t>
      </w:r>
      <w:r w:rsidRPr="00577196">
        <w:rPr>
          <w:rFonts w:ascii="Times New Roman" w:hAnsi="Times New Roman" w:cs="Times New Roman"/>
          <w:b/>
          <w:i/>
          <w:sz w:val="28"/>
          <w:szCs w:val="28"/>
        </w:rPr>
        <w:t>Общая площадь территории городского округа</w:t>
      </w:r>
      <w:r w:rsidRPr="00577196">
        <w:rPr>
          <w:rFonts w:ascii="Times New Roman" w:hAnsi="Times New Roman" w:cs="Times New Roman"/>
          <w:sz w:val="28"/>
          <w:szCs w:val="28"/>
        </w:rPr>
        <w:t xml:space="preserve">» </w:t>
      </w:r>
      <w:proofErr w:type="gramStart"/>
      <w:r w:rsidRPr="00577196">
        <w:rPr>
          <w:rFonts w:ascii="Times New Roman" w:hAnsi="Times New Roman" w:cs="Times New Roman"/>
          <w:sz w:val="28"/>
          <w:szCs w:val="28"/>
        </w:rPr>
        <w:t>на конец</w:t>
      </w:r>
      <w:proofErr w:type="gramEnd"/>
      <w:r w:rsidRPr="00577196">
        <w:rPr>
          <w:rFonts w:ascii="Times New Roman" w:hAnsi="Times New Roman" w:cs="Times New Roman"/>
          <w:sz w:val="28"/>
          <w:szCs w:val="28"/>
        </w:rPr>
        <w:t xml:space="preserve"> 2018 года – 22392,7 га. Границы территории муниципального образования – городской округ город Рязань утверждены Законом Рязанской области от 09.07.2008 г. № 77-</w:t>
      </w:r>
      <w:proofErr w:type="spellStart"/>
      <w:r w:rsidRPr="00577196">
        <w:rPr>
          <w:rFonts w:ascii="Times New Roman" w:hAnsi="Times New Roman" w:cs="Times New Roman"/>
          <w:sz w:val="28"/>
          <w:szCs w:val="28"/>
        </w:rPr>
        <w:t>ОЗ</w:t>
      </w:r>
      <w:proofErr w:type="spellEnd"/>
      <w:r w:rsidRPr="00577196">
        <w:rPr>
          <w:rFonts w:ascii="Times New Roman" w:hAnsi="Times New Roman" w:cs="Times New Roman"/>
          <w:sz w:val="28"/>
          <w:szCs w:val="28"/>
        </w:rPr>
        <w:t xml:space="preserve"> «Об утверждении границы муниципального образования – городской округ город Рязань».</w:t>
      </w:r>
    </w:p>
    <w:p w:rsidR="0006449B" w:rsidRPr="00577196" w:rsidRDefault="0006449B" w:rsidP="0006449B">
      <w:pPr>
        <w:spacing w:after="0" w:line="240" w:lineRule="auto"/>
        <w:ind w:firstLine="709"/>
        <w:jc w:val="both"/>
        <w:rPr>
          <w:rFonts w:ascii="Times New Roman" w:hAnsi="Times New Roman" w:cs="Times New Roman"/>
          <w:sz w:val="28"/>
          <w:szCs w:val="28"/>
        </w:rPr>
      </w:pPr>
      <w:r w:rsidRPr="00577196">
        <w:rPr>
          <w:rFonts w:ascii="Times New Roman" w:hAnsi="Times New Roman" w:cs="Times New Roman"/>
          <w:sz w:val="28"/>
          <w:szCs w:val="28"/>
        </w:rPr>
        <w:t xml:space="preserve">Площадь территории города Рязань по сравнению с прошлым годом уменьшилась на 1,4 га в связи уточнением границ участков, принадлежащих третьим лицам. </w:t>
      </w:r>
      <w:proofErr w:type="gramStart"/>
      <w:r w:rsidRPr="00577196">
        <w:rPr>
          <w:rFonts w:ascii="Times New Roman" w:hAnsi="Times New Roman" w:cs="Times New Roman"/>
          <w:sz w:val="28"/>
          <w:szCs w:val="28"/>
        </w:rPr>
        <w:t>Изменения утверждены Законом Рязанской области от 09.06.2018 №  35-</w:t>
      </w:r>
      <w:proofErr w:type="spellStart"/>
      <w:r w:rsidRPr="00577196">
        <w:rPr>
          <w:rFonts w:ascii="Times New Roman" w:hAnsi="Times New Roman" w:cs="Times New Roman"/>
          <w:sz w:val="28"/>
          <w:szCs w:val="28"/>
        </w:rPr>
        <w:t>ОЗ</w:t>
      </w:r>
      <w:proofErr w:type="spellEnd"/>
      <w:r w:rsidRPr="00577196">
        <w:rPr>
          <w:rFonts w:ascii="Times New Roman" w:hAnsi="Times New Roman" w:cs="Times New Roman"/>
          <w:sz w:val="28"/>
          <w:szCs w:val="28"/>
        </w:rPr>
        <w:t xml:space="preserve"> «Об изменении границ муниципальных образований - городской округ город Рязань, Рязанский муниципальный район Рязанской области, </w:t>
      </w:r>
      <w:proofErr w:type="spellStart"/>
      <w:r w:rsidRPr="00577196">
        <w:rPr>
          <w:rFonts w:ascii="Times New Roman" w:hAnsi="Times New Roman" w:cs="Times New Roman"/>
          <w:sz w:val="28"/>
          <w:szCs w:val="28"/>
        </w:rPr>
        <w:t>Мурминское</w:t>
      </w:r>
      <w:proofErr w:type="spellEnd"/>
      <w:r w:rsidRPr="00577196">
        <w:rPr>
          <w:rFonts w:ascii="Times New Roman" w:hAnsi="Times New Roman" w:cs="Times New Roman"/>
          <w:sz w:val="28"/>
          <w:szCs w:val="28"/>
        </w:rPr>
        <w:t xml:space="preserve"> сельское поселение, </w:t>
      </w:r>
      <w:proofErr w:type="spellStart"/>
      <w:r w:rsidRPr="00577196">
        <w:rPr>
          <w:rFonts w:ascii="Times New Roman" w:hAnsi="Times New Roman" w:cs="Times New Roman"/>
          <w:sz w:val="28"/>
          <w:szCs w:val="28"/>
        </w:rPr>
        <w:t>Дубровическое</w:t>
      </w:r>
      <w:proofErr w:type="spellEnd"/>
      <w:r w:rsidRPr="00577196">
        <w:rPr>
          <w:rFonts w:ascii="Times New Roman" w:hAnsi="Times New Roman" w:cs="Times New Roman"/>
          <w:sz w:val="28"/>
          <w:szCs w:val="28"/>
        </w:rPr>
        <w:t xml:space="preserve"> сельское поселение, </w:t>
      </w:r>
      <w:proofErr w:type="spellStart"/>
      <w:r w:rsidRPr="00577196">
        <w:rPr>
          <w:rFonts w:ascii="Times New Roman" w:hAnsi="Times New Roman" w:cs="Times New Roman"/>
          <w:sz w:val="28"/>
          <w:szCs w:val="28"/>
        </w:rPr>
        <w:t>Варсковское</w:t>
      </w:r>
      <w:proofErr w:type="spellEnd"/>
      <w:r w:rsidRPr="00577196">
        <w:rPr>
          <w:rFonts w:ascii="Times New Roman" w:hAnsi="Times New Roman" w:cs="Times New Roman"/>
          <w:sz w:val="28"/>
          <w:szCs w:val="28"/>
        </w:rPr>
        <w:t xml:space="preserve"> сельское поселение, </w:t>
      </w:r>
      <w:proofErr w:type="spellStart"/>
      <w:r w:rsidRPr="00577196">
        <w:rPr>
          <w:rFonts w:ascii="Times New Roman" w:hAnsi="Times New Roman" w:cs="Times New Roman"/>
          <w:sz w:val="28"/>
          <w:szCs w:val="28"/>
        </w:rPr>
        <w:t>Заборьевское</w:t>
      </w:r>
      <w:proofErr w:type="spellEnd"/>
      <w:r w:rsidRPr="00577196">
        <w:rPr>
          <w:rFonts w:ascii="Times New Roman" w:hAnsi="Times New Roman" w:cs="Times New Roman"/>
          <w:sz w:val="28"/>
          <w:szCs w:val="28"/>
        </w:rPr>
        <w:t xml:space="preserve"> сельское поселение, </w:t>
      </w:r>
      <w:proofErr w:type="spellStart"/>
      <w:r w:rsidRPr="00577196">
        <w:rPr>
          <w:rFonts w:ascii="Times New Roman" w:hAnsi="Times New Roman" w:cs="Times New Roman"/>
          <w:sz w:val="28"/>
          <w:szCs w:val="28"/>
        </w:rPr>
        <w:t>Льговское</w:t>
      </w:r>
      <w:proofErr w:type="spellEnd"/>
      <w:r w:rsidRPr="00577196">
        <w:rPr>
          <w:rFonts w:ascii="Times New Roman" w:hAnsi="Times New Roman" w:cs="Times New Roman"/>
          <w:sz w:val="28"/>
          <w:szCs w:val="28"/>
        </w:rPr>
        <w:t xml:space="preserve"> сельское поселение, </w:t>
      </w:r>
      <w:proofErr w:type="spellStart"/>
      <w:r w:rsidRPr="00577196">
        <w:rPr>
          <w:rFonts w:ascii="Times New Roman" w:hAnsi="Times New Roman" w:cs="Times New Roman"/>
          <w:sz w:val="28"/>
          <w:szCs w:val="28"/>
        </w:rPr>
        <w:t>Дядьковское</w:t>
      </w:r>
      <w:proofErr w:type="spellEnd"/>
      <w:r w:rsidRPr="00577196">
        <w:rPr>
          <w:rFonts w:ascii="Times New Roman" w:hAnsi="Times New Roman" w:cs="Times New Roman"/>
          <w:sz w:val="28"/>
          <w:szCs w:val="28"/>
        </w:rPr>
        <w:t xml:space="preserve"> сельское поселение Рязанского муниципального района Рязанской области и внесении изменений в отдельные законодательные акты Рязанской области».</w:t>
      </w:r>
      <w:proofErr w:type="gramEnd"/>
    </w:p>
    <w:p w:rsidR="0006449B" w:rsidRPr="00657D45" w:rsidRDefault="0006449B" w:rsidP="0006449B">
      <w:pPr>
        <w:spacing w:after="0" w:line="240" w:lineRule="auto"/>
        <w:ind w:firstLine="709"/>
        <w:jc w:val="both"/>
        <w:rPr>
          <w:rFonts w:ascii="Times New Roman" w:hAnsi="Times New Roman" w:cs="Times New Roman"/>
          <w:sz w:val="28"/>
          <w:szCs w:val="28"/>
        </w:rPr>
      </w:pPr>
      <w:r w:rsidRPr="00657D45">
        <w:rPr>
          <w:rFonts w:ascii="Times New Roman" w:hAnsi="Times New Roman" w:cs="Times New Roman"/>
          <w:sz w:val="28"/>
          <w:szCs w:val="28"/>
        </w:rPr>
        <w:t xml:space="preserve">2) </w:t>
      </w:r>
      <w:r w:rsidRPr="00657D45">
        <w:rPr>
          <w:rFonts w:ascii="Times New Roman" w:hAnsi="Times New Roman" w:cs="Times New Roman"/>
          <w:b/>
          <w:i/>
          <w:sz w:val="28"/>
          <w:szCs w:val="28"/>
        </w:rPr>
        <w:t>Общая среднегодовая численность населения</w:t>
      </w:r>
      <w:r w:rsidRPr="00657D45">
        <w:rPr>
          <w:rFonts w:ascii="Times New Roman" w:hAnsi="Times New Roman" w:cs="Times New Roman"/>
          <w:sz w:val="28"/>
          <w:szCs w:val="28"/>
        </w:rPr>
        <w:t xml:space="preserve"> в 2018 году составила 539,4 тыс. чел. По сравнению с предыдущим годом и базовым (2008 г.) наблюдается прирост численности населения, что в первую очередь вызвано высоким миграционным притоком. При этом демографическая ситуация до сих пор характеризуется естественной убылью населения (превышением числа умерших над числом родившихся). Миграционный приро</w:t>
      </w:r>
      <w:r>
        <w:rPr>
          <w:rFonts w:ascii="Times New Roman" w:hAnsi="Times New Roman" w:cs="Times New Roman"/>
          <w:sz w:val="28"/>
          <w:szCs w:val="28"/>
        </w:rPr>
        <w:t xml:space="preserve">ст населения за 2018 год </w:t>
      </w:r>
      <w:r w:rsidRPr="00657D45">
        <w:rPr>
          <w:rFonts w:ascii="Times New Roman" w:hAnsi="Times New Roman" w:cs="Times New Roman"/>
          <w:sz w:val="28"/>
          <w:szCs w:val="28"/>
        </w:rPr>
        <w:t>на 42% превышает естественную убыль населения города.</w:t>
      </w:r>
    </w:p>
    <w:p w:rsidR="0006449B" w:rsidRPr="003A78F4" w:rsidRDefault="0006449B" w:rsidP="0006449B">
      <w:pPr>
        <w:spacing w:after="0" w:line="240" w:lineRule="auto"/>
        <w:ind w:firstLine="709"/>
        <w:jc w:val="both"/>
        <w:rPr>
          <w:rFonts w:ascii="Times New Roman" w:hAnsi="Times New Roman" w:cs="Times New Roman"/>
          <w:sz w:val="28"/>
          <w:szCs w:val="28"/>
        </w:rPr>
      </w:pPr>
      <w:r w:rsidRPr="00657D45">
        <w:rPr>
          <w:rFonts w:ascii="Times New Roman" w:hAnsi="Times New Roman" w:cs="Times New Roman"/>
          <w:sz w:val="28"/>
          <w:szCs w:val="28"/>
        </w:rPr>
        <w:t xml:space="preserve">Удельный вес </w:t>
      </w:r>
      <w:r>
        <w:rPr>
          <w:rFonts w:ascii="Times New Roman" w:hAnsi="Times New Roman" w:cs="Times New Roman"/>
          <w:sz w:val="28"/>
          <w:szCs w:val="28"/>
        </w:rPr>
        <w:t xml:space="preserve">населения города </w:t>
      </w:r>
      <w:r w:rsidRPr="00657D45">
        <w:rPr>
          <w:rFonts w:ascii="Times New Roman" w:hAnsi="Times New Roman" w:cs="Times New Roman"/>
          <w:sz w:val="28"/>
          <w:szCs w:val="28"/>
        </w:rPr>
        <w:t xml:space="preserve">в общей численности населения Рязанской области составляет </w:t>
      </w:r>
      <w:r w:rsidRPr="003A78F4">
        <w:rPr>
          <w:rFonts w:ascii="Times New Roman" w:hAnsi="Times New Roman" w:cs="Times New Roman"/>
          <w:sz w:val="28"/>
          <w:szCs w:val="28"/>
        </w:rPr>
        <w:t>48% (увеличился по сравнению с 2017 годом на 0,3%).</w:t>
      </w:r>
    </w:p>
    <w:p w:rsidR="0006449B" w:rsidRPr="002414F4" w:rsidRDefault="0006449B" w:rsidP="0006449B">
      <w:pPr>
        <w:spacing w:after="0" w:line="240" w:lineRule="auto"/>
        <w:ind w:firstLine="709"/>
        <w:jc w:val="both"/>
        <w:rPr>
          <w:rFonts w:ascii="Times New Roman" w:hAnsi="Times New Roman" w:cs="Times New Roman"/>
          <w:sz w:val="28"/>
          <w:szCs w:val="28"/>
        </w:rPr>
      </w:pPr>
      <w:r w:rsidRPr="002414F4">
        <w:rPr>
          <w:rFonts w:ascii="Times New Roman" w:hAnsi="Times New Roman" w:cs="Times New Roman"/>
          <w:sz w:val="28"/>
          <w:szCs w:val="28"/>
        </w:rPr>
        <w:t xml:space="preserve">3) </w:t>
      </w:r>
      <w:r w:rsidRPr="002414F4">
        <w:rPr>
          <w:rFonts w:ascii="Times New Roman" w:hAnsi="Times New Roman" w:cs="Times New Roman"/>
          <w:b/>
          <w:i/>
          <w:sz w:val="28"/>
          <w:szCs w:val="28"/>
        </w:rPr>
        <w:t>Уровень покрытия прожиточного минимума уровнем среднемесячной заработной платы</w:t>
      </w:r>
      <w:r w:rsidRPr="002414F4">
        <w:rPr>
          <w:rFonts w:ascii="Times New Roman" w:hAnsi="Times New Roman" w:cs="Times New Roman"/>
          <w:sz w:val="28"/>
          <w:szCs w:val="28"/>
        </w:rPr>
        <w:t xml:space="preserve"> составил 4,12 раза. По сравнению с 2017 годом наблюдается улучшение данного показателя за счет превышения темпов роста заработной платы по сравнению с темпами роста прожиточного минимума. </w:t>
      </w:r>
    </w:p>
    <w:p w:rsidR="0006449B" w:rsidRPr="002414F4" w:rsidRDefault="0006449B" w:rsidP="0006449B">
      <w:pPr>
        <w:spacing w:after="0" w:line="240" w:lineRule="auto"/>
        <w:ind w:firstLine="709"/>
        <w:jc w:val="both"/>
      </w:pPr>
      <w:r w:rsidRPr="002414F4">
        <w:rPr>
          <w:rFonts w:ascii="Times New Roman" w:hAnsi="Times New Roman" w:cs="Times New Roman"/>
          <w:sz w:val="28"/>
          <w:szCs w:val="28"/>
        </w:rPr>
        <w:t>Так, по итогам 2018 года средняя величина прожиточного минимума на душу населения в Рязанской области составила 9545 рублей. Рост по сравнению с прошлым годом – на 4%.</w:t>
      </w:r>
      <w:r w:rsidRPr="002414F4">
        <w:t xml:space="preserve"> </w:t>
      </w:r>
    </w:p>
    <w:p w:rsidR="0006449B" w:rsidRPr="002414F4" w:rsidRDefault="0006449B" w:rsidP="0006449B">
      <w:pPr>
        <w:spacing w:after="0" w:line="240" w:lineRule="auto"/>
        <w:ind w:firstLine="709"/>
        <w:jc w:val="both"/>
        <w:rPr>
          <w:rFonts w:ascii="Times New Roman" w:hAnsi="Times New Roman" w:cs="Times New Roman"/>
          <w:sz w:val="28"/>
          <w:szCs w:val="28"/>
        </w:rPr>
      </w:pPr>
      <w:r w:rsidRPr="002414F4">
        <w:rPr>
          <w:rFonts w:ascii="Times New Roman" w:hAnsi="Times New Roman" w:cs="Times New Roman"/>
          <w:sz w:val="28"/>
          <w:szCs w:val="28"/>
        </w:rPr>
        <w:t>Среднемесячная начисленная заработная плата в крупных, средних и некоммерческих организациях города в 2018 году составила 39288,6 рубля, что на 9% выше уровня 2017 года.</w:t>
      </w:r>
    </w:p>
    <w:p w:rsidR="0006449B" w:rsidRPr="00245D9B" w:rsidRDefault="0006449B" w:rsidP="0006449B">
      <w:pPr>
        <w:pStyle w:val="23"/>
        <w:tabs>
          <w:tab w:val="left" w:pos="5670"/>
          <w:tab w:val="left" w:pos="8647"/>
        </w:tabs>
        <w:spacing w:after="0" w:line="240" w:lineRule="auto"/>
        <w:ind w:left="0" w:firstLine="709"/>
        <w:jc w:val="both"/>
        <w:rPr>
          <w:sz w:val="28"/>
          <w:szCs w:val="28"/>
        </w:rPr>
      </w:pPr>
      <w:r w:rsidRPr="00245D9B">
        <w:rPr>
          <w:sz w:val="28"/>
          <w:szCs w:val="28"/>
        </w:rPr>
        <w:t xml:space="preserve">4) Сохраняется достаточно стабильная ситуация в сфере занятости. </w:t>
      </w:r>
      <w:r w:rsidRPr="00245D9B">
        <w:rPr>
          <w:b/>
          <w:i/>
          <w:sz w:val="28"/>
          <w:szCs w:val="28"/>
        </w:rPr>
        <w:t>Уровень зарегистрированной безработицы</w:t>
      </w:r>
      <w:r w:rsidRPr="00245D9B">
        <w:rPr>
          <w:sz w:val="28"/>
          <w:szCs w:val="28"/>
        </w:rPr>
        <w:t xml:space="preserve"> в городе Рязани в 2018 году составил 0,24 %. </w:t>
      </w:r>
    </w:p>
    <w:p w:rsidR="0006449B" w:rsidRPr="00245D9B" w:rsidRDefault="0006449B" w:rsidP="0006449B">
      <w:pPr>
        <w:pStyle w:val="23"/>
        <w:tabs>
          <w:tab w:val="left" w:pos="5670"/>
          <w:tab w:val="left" w:pos="8647"/>
        </w:tabs>
        <w:spacing w:after="0" w:line="240" w:lineRule="auto"/>
        <w:ind w:left="0" w:firstLine="709"/>
        <w:jc w:val="both"/>
        <w:rPr>
          <w:sz w:val="28"/>
          <w:szCs w:val="28"/>
        </w:rPr>
      </w:pPr>
      <w:r w:rsidRPr="00245D9B">
        <w:rPr>
          <w:sz w:val="28"/>
          <w:szCs w:val="28"/>
        </w:rPr>
        <w:t xml:space="preserve">По сравнению с уровнем 2017 года сократилась на 7,5% численность безработных, состоящих на учете в органах государственной службы занятости, и составила 805 человек. По данному показателю на протяжении ряда лет мы занимаем лидирующие позиции среди городов </w:t>
      </w:r>
      <w:proofErr w:type="spellStart"/>
      <w:r w:rsidRPr="00245D9B">
        <w:rPr>
          <w:sz w:val="28"/>
          <w:szCs w:val="28"/>
        </w:rPr>
        <w:t>ЦФО</w:t>
      </w:r>
      <w:proofErr w:type="spellEnd"/>
      <w:r w:rsidRPr="00245D9B">
        <w:rPr>
          <w:sz w:val="28"/>
          <w:szCs w:val="28"/>
        </w:rPr>
        <w:t>. В долгосрочной перспективе планируется сохранить уровень безработицы на низком уровне.</w:t>
      </w:r>
      <w:r w:rsidRPr="00245D9B">
        <w:t xml:space="preserve"> </w:t>
      </w:r>
    </w:p>
    <w:p w:rsidR="0006449B" w:rsidRPr="00926904" w:rsidRDefault="0006449B" w:rsidP="0006449B">
      <w:pPr>
        <w:pStyle w:val="23"/>
        <w:tabs>
          <w:tab w:val="left" w:pos="8647"/>
        </w:tabs>
        <w:spacing w:after="0" w:line="240" w:lineRule="auto"/>
        <w:ind w:left="0" w:firstLine="709"/>
        <w:jc w:val="both"/>
        <w:rPr>
          <w:sz w:val="28"/>
          <w:szCs w:val="28"/>
        </w:rPr>
      </w:pPr>
      <w:r w:rsidRPr="00926904">
        <w:rPr>
          <w:sz w:val="28"/>
          <w:szCs w:val="28"/>
        </w:rPr>
        <w:t xml:space="preserve">5) </w:t>
      </w:r>
      <w:r w:rsidRPr="00926904">
        <w:rPr>
          <w:b/>
          <w:i/>
          <w:sz w:val="28"/>
          <w:szCs w:val="28"/>
        </w:rPr>
        <w:t>Индекс промышленного производства к уровню базового года</w:t>
      </w:r>
      <w:r w:rsidRPr="00926904">
        <w:rPr>
          <w:sz w:val="28"/>
          <w:szCs w:val="28"/>
        </w:rPr>
        <w:t xml:space="preserve"> характеризует динамику объема промышленного производства с 2008 года. </w:t>
      </w:r>
      <w:r w:rsidRPr="00926904">
        <w:rPr>
          <w:sz w:val="28"/>
          <w:szCs w:val="28"/>
        </w:rPr>
        <w:br/>
        <w:t>В 2018 году он составил 116,7 % (в 201</w:t>
      </w:r>
      <w:r>
        <w:rPr>
          <w:sz w:val="28"/>
          <w:szCs w:val="28"/>
        </w:rPr>
        <w:t>7</w:t>
      </w:r>
      <w:r w:rsidRPr="00926904">
        <w:rPr>
          <w:sz w:val="28"/>
          <w:szCs w:val="28"/>
        </w:rPr>
        <w:t xml:space="preserve"> году – 113,4%). </w:t>
      </w:r>
    </w:p>
    <w:p w:rsidR="0006449B" w:rsidRPr="00D10E4F" w:rsidRDefault="0006449B" w:rsidP="0006449B">
      <w:pPr>
        <w:spacing w:after="0" w:line="240" w:lineRule="auto"/>
        <w:ind w:firstLine="709"/>
        <w:jc w:val="both"/>
        <w:rPr>
          <w:rFonts w:ascii="Times New Roman" w:hAnsi="Times New Roman" w:cs="Times New Roman"/>
          <w:sz w:val="28"/>
          <w:szCs w:val="28"/>
          <w:lang w:eastAsia="en-US"/>
        </w:rPr>
      </w:pPr>
      <w:bookmarkStart w:id="7" w:name="_Toc370166669"/>
      <w:bookmarkStart w:id="8" w:name="_Toc402270298"/>
      <w:bookmarkStart w:id="9" w:name="_Toc402270313"/>
      <w:bookmarkStart w:id="10" w:name="_Toc402270603"/>
      <w:r w:rsidRPr="00D10E4F">
        <w:rPr>
          <w:rFonts w:ascii="Times New Roman" w:hAnsi="Times New Roman" w:cs="Times New Roman"/>
          <w:sz w:val="28"/>
          <w:szCs w:val="28"/>
          <w:lang w:eastAsia="en-US"/>
        </w:rPr>
        <w:t>Индекс промышленного производства города в 2018 году вырос на 2,9%, что выше среднего уровня, сложившегося в целом по Российской Федерации (2,4%).</w:t>
      </w:r>
    </w:p>
    <w:p w:rsidR="0006449B" w:rsidRPr="00926904" w:rsidRDefault="0006449B" w:rsidP="0006449B">
      <w:pPr>
        <w:spacing w:after="0" w:line="240" w:lineRule="auto"/>
        <w:ind w:firstLine="709"/>
        <w:jc w:val="both"/>
        <w:rPr>
          <w:rFonts w:ascii="Times New Roman" w:hAnsi="Times New Roman"/>
          <w:sz w:val="28"/>
          <w:szCs w:val="26"/>
          <w:u w:val="single"/>
        </w:rPr>
      </w:pPr>
    </w:p>
    <w:p w:rsidR="0006449B" w:rsidRDefault="0006449B" w:rsidP="0006449B">
      <w:pPr>
        <w:spacing w:after="0" w:line="240" w:lineRule="auto"/>
        <w:ind w:firstLine="709"/>
        <w:jc w:val="both"/>
        <w:rPr>
          <w:rFonts w:ascii="Times New Roman" w:hAnsi="Times New Roman"/>
          <w:sz w:val="28"/>
          <w:szCs w:val="26"/>
          <w:u w:val="single"/>
        </w:rPr>
      </w:pPr>
      <w:r w:rsidRPr="00945DB8">
        <w:rPr>
          <w:rFonts w:ascii="Times New Roman" w:hAnsi="Times New Roman"/>
          <w:sz w:val="28"/>
          <w:szCs w:val="26"/>
          <w:u w:val="single"/>
        </w:rPr>
        <w:t xml:space="preserve">Оценка </w:t>
      </w:r>
      <w:proofErr w:type="gramStart"/>
      <w:r w:rsidRPr="00945DB8">
        <w:rPr>
          <w:rFonts w:ascii="Times New Roman" w:hAnsi="Times New Roman"/>
          <w:sz w:val="28"/>
          <w:szCs w:val="26"/>
          <w:u w:val="single"/>
        </w:rPr>
        <w:t>динамики целевых показателей реализации задач</w:t>
      </w:r>
      <w:r w:rsidRPr="00945DB8">
        <w:rPr>
          <w:rFonts w:ascii="Times New Roman" w:hAnsi="Times New Roman"/>
          <w:sz w:val="28"/>
          <w:szCs w:val="26"/>
          <w:u w:val="single"/>
        </w:rPr>
        <w:br/>
        <w:t>Плана стратегического развития города Рязани</w:t>
      </w:r>
      <w:proofErr w:type="gramEnd"/>
      <w:r w:rsidRPr="00945DB8">
        <w:rPr>
          <w:rFonts w:ascii="Times New Roman" w:hAnsi="Times New Roman"/>
          <w:sz w:val="28"/>
          <w:szCs w:val="26"/>
          <w:u w:val="single"/>
        </w:rPr>
        <w:t xml:space="preserve"> до 2020 года. </w:t>
      </w:r>
      <w:r w:rsidRPr="00945DB8">
        <w:rPr>
          <w:rFonts w:ascii="Times New Roman" w:hAnsi="Times New Roman"/>
          <w:sz w:val="28"/>
          <w:szCs w:val="26"/>
          <w:u w:val="single"/>
        </w:rPr>
        <w:br/>
        <w:t>Количественный и качественный анализ отклонений от целевых показателей.</w:t>
      </w:r>
      <w:bookmarkEnd w:id="7"/>
      <w:bookmarkEnd w:id="8"/>
      <w:bookmarkEnd w:id="9"/>
      <w:bookmarkEnd w:id="10"/>
    </w:p>
    <w:p w:rsidR="0006449B" w:rsidRPr="00945DB8" w:rsidRDefault="0006449B" w:rsidP="0006449B">
      <w:pPr>
        <w:spacing w:after="0" w:line="240" w:lineRule="auto"/>
        <w:ind w:firstLine="709"/>
        <w:jc w:val="both"/>
        <w:rPr>
          <w:rFonts w:ascii="Times New Roman" w:hAnsi="Times New Roman" w:cs="Times New Roman"/>
          <w:b/>
          <w:i/>
          <w:sz w:val="28"/>
          <w:szCs w:val="28"/>
        </w:rPr>
      </w:pPr>
      <w:r w:rsidRPr="00945DB8">
        <w:rPr>
          <w:rFonts w:ascii="Times New Roman" w:hAnsi="Times New Roman" w:cs="Times New Roman"/>
          <w:sz w:val="28"/>
          <w:szCs w:val="28"/>
        </w:rPr>
        <w:t>1)</w:t>
      </w:r>
      <w:r w:rsidRPr="00945DB8">
        <w:rPr>
          <w:rFonts w:ascii="Times New Roman" w:hAnsi="Times New Roman" w:cs="Times New Roman"/>
          <w:sz w:val="28"/>
          <w:szCs w:val="28"/>
        </w:rPr>
        <w:tab/>
      </w:r>
      <w:r w:rsidRPr="00945DB8">
        <w:rPr>
          <w:rFonts w:ascii="Times New Roman" w:hAnsi="Times New Roman" w:cs="Times New Roman"/>
          <w:b/>
          <w:i/>
          <w:sz w:val="28"/>
          <w:szCs w:val="28"/>
        </w:rPr>
        <w:t>Направление: Развитие человеческого капитала</w:t>
      </w:r>
    </w:p>
    <w:p w:rsidR="0006449B" w:rsidRPr="00945DB8" w:rsidRDefault="0006449B" w:rsidP="0006449B">
      <w:pPr>
        <w:spacing w:after="0" w:line="240" w:lineRule="auto"/>
        <w:ind w:firstLine="709"/>
        <w:jc w:val="both"/>
        <w:rPr>
          <w:rFonts w:ascii="Times New Roman" w:hAnsi="Times New Roman" w:cs="Times New Roman"/>
          <w:b/>
          <w:i/>
          <w:sz w:val="28"/>
          <w:szCs w:val="28"/>
        </w:rPr>
      </w:pPr>
      <w:r w:rsidRPr="00945DB8">
        <w:rPr>
          <w:rFonts w:ascii="Times New Roman" w:hAnsi="Times New Roman" w:cs="Times New Roman"/>
          <w:sz w:val="28"/>
          <w:szCs w:val="28"/>
        </w:rPr>
        <w:t>1.1)</w:t>
      </w:r>
      <w:r w:rsidRPr="00945DB8">
        <w:rPr>
          <w:rFonts w:ascii="Times New Roman" w:hAnsi="Times New Roman" w:cs="Times New Roman"/>
          <w:b/>
          <w:i/>
          <w:sz w:val="28"/>
          <w:szCs w:val="28"/>
        </w:rPr>
        <w:tab/>
        <w:t>Задача: Развитие образования</w:t>
      </w:r>
    </w:p>
    <w:p w:rsidR="0006449B" w:rsidRPr="00945DB8" w:rsidRDefault="0006449B" w:rsidP="0006449B">
      <w:pPr>
        <w:spacing w:after="0" w:line="240" w:lineRule="auto"/>
        <w:ind w:firstLine="709"/>
        <w:jc w:val="both"/>
        <w:rPr>
          <w:rFonts w:ascii="Times New Roman" w:hAnsi="Times New Roman" w:cs="Times New Roman"/>
          <w:sz w:val="28"/>
          <w:szCs w:val="28"/>
        </w:rPr>
      </w:pPr>
      <w:r w:rsidRPr="00945DB8">
        <w:rPr>
          <w:rFonts w:ascii="Times New Roman" w:hAnsi="Times New Roman" w:cs="Times New Roman"/>
          <w:sz w:val="28"/>
          <w:szCs w:val="28"/>
        </w:rPr>
        <w:t xml:space="preserve">1.1.1) </w:t>
      </w:r>
      <w:r w:rsidRPr="00945DB8">
        <w:rPr>
          <w:rFonts w:ascii="Times New Roman" w:hAnsi="Times New Roman" w:cs="Times New Roman"/>
          <w:b/>
          <w:i/>
          <w:sz w:val="28"/>
          <w:szCs w:val="28"/>
        </w:rPr>
        <w:t xml:space="preserve">Доля детей в возрасте 1-6 </w:t>
      </w:r>
      <w:proofErr w:type="gramStart"/>
      <w:r w:rsidRPr="00945DB8">
        <w:rPr>
          <w:rFonts w:ascii="Times New Roman" w:hAnsi="Times New Roman" w:cs="Times New Roman"/>
          <w:b/>
          <w:i/>
          <w:sz w:val="28"/>
          <w:szCs w:val="28"/>
        </w:rPr>
        <w:t>лет, состоящих на учете для определения в муниципальные дошкольные образовательные учреждения в общей численности детей в возрасте 1-6 лет</w:t>
      </w:r>
      <w:r w:rsidRPr="00945DB8">
        <w:rPr>
          <w:rFonts w:ascii="Times New Roman" w:hAnsi="Times New Roman" w:cs="Times New Roman"/>
          <w:sz w:val="28"/>
          <w:szCs w:val="28"/>
        </w:rPr>
        <w:t xml:space="preserve"> в 2018 году составила</w:t>
      </w:r>
      <w:proofErr w:type="gramEnd"/>
      <w:r w:rsidRPr="00945DB8">
        <w:rPr>
          <w:rFonts w:ascii="Times New Roman" w:hAnsi="Times New Roman" w:cs="Times New Roman"/>
          <w:sz w:val="28"/>
          <w:szCs w:val="28"/>
        </w:rPr>
        <w:t xml:space="preserve"> 7,0% (2494 человека). Отклонение фактического значения индикатора от целевого значения (6,0%) составило 1 процентный пункт. В 2018 году было проведено комплектование воспитанниками </w:t>
      </w:r>
      <w:proofErr w:type="spellStart"/>
      <w:r w:rsidRPr="00945DB8">
        <w:rPr>
          <w:rFonts w:ascii="Times New Roman" w:hAnsi="Times New Roman" w:cs="Times New Roman"/>
          <w:sz w:val="28"/>
          <w:szCs w:val="28"/>
        </w:rPr>
        <w:t>МАДОУ</w:t>
      </w:r>
      <w:proofErr w:type="spellEnd"/>
      <w:r w:rsidRPr="00945DB8">
        <w:rPr>
          <w:rFonts w:ascii="Times New Roman" w:hAnsi="Times New Roman" w:cs="Times New Roman"/>
          <w:sz w:val="28"/>
          <w:szCs w:val="28"/>
        </w:rPr>
        <w:t xml:space="preserve"> «Детский сад № 35», построенного в 2017 году, осуществлялась оптимизация комплектования групп внутри дошкольных образовательных учреждений. Проведенные мероприятия позволили обеспечить услугами дошкольного образования в муниципальных детских садах 26 042 ребенка, что на 651 чел. больше, чем в предыдущем году. </w:t>
      </w:r>
    </w:p>
    <w:p w:rsidR="0006449B" w:rsidRPr="00945DB8" w:rsidRDefault="0006449B" w:rsidP="0006449B">
      <w:pPr>
        <w:spacing w:after="0" w:line="240" w:lineRule="auto"/>
        <w:ind w:firstLine="709"/>
        <w:jc w:val="both"/>
        <w:rPr>
          <w:rFonts w:ascii="Times New Roman" w:hAnsi="Times New Roman" w:cs="Times New Roman"/>
          <w:sz w:val="28"/>
          <w:szCs w:val="28"/>
        </w:rPr>
      </w:pPr>
      <w:r w:rsidRPr="00945DB8">
        <w:rPr>
          <w:rFonts w:ascii="Times New Roman" w:hAnsi="Times New Roman" w:cs="Times New Roman"/>
          <w:sz w:val="28"/>
          <w:szCs w:val="28"/>
        </w:rPr>
        <w:t xml:space="preserve">Отклонение фактического значения показателя </w:t>
      </w:r>
      <w:proofErr w:type="gramStart"/>
      <w:r w:rsidRPr="00945DB8">
        <w:rPr>
          <w:rFonts w:ascii="Times New Roman" w:hAnsi="Times New Roman" w:cs="Times New Roman"/>
          <w:sz w:val="28"/>
          <w:szCs w:val="28"/>
        </w:rPr>
        <w:t>от планируемого в сторону ухудшения значений связано с увеличением спроса на услуги дошкольного образования для детей</w:t>
      </w:r>
      <w:proofErr w:type="gramEnd"/>
      <w:r w:rsidRPr="00945DB8">
        <w:rPr>
          <w:rFonts w:ascii="Times New Roman" w:hAnsi="Times New Roman" w:cs="Times New Roman"/>
          <w:sz w:val="28"/>
          <w:szCs w:val="28"/>
        </w:rPr>
        <w:t xml:space="preserve"> раннего возраста. </w:t>
      </w:r>
    </w:p>
    <w:p w:rsidR="0006449B" w:rsidRPr="00945DB8" w:rsidRDefault="0006449B" w:rsidP="0006449B">
      <w:pPr>
        <w:spacing w:after="0" w:line="240" w:lineRule="auto"/>
        <w:ind w:firstLine="709"/>
        <w:jc w:val="both"/>
        <w:rPr>
          <w:rFonts w:ascii="Times New Roman" w:hAnsi="Times New Roman" w:cs="Times New Roman"/>
          <w:sz w:val="28"/>
          <w:szCs w:val="28"/>
        </w:rPr>
      </w:pPr>
      <w:proofErr w:type="gramStart"/>
      <w:r w:rsidRPr="00945DB8">
        <w:rPr>
          <w:rFonts w:ascii="Times New Roman" w:hAnsi="Times New Roman" w:cs="Times New Roman"/>
          <w:sz w:val="28"/>
          <w:szCs w:val="28"/>
        </w:rPr>
        <w:t xml:space="preserve">1.1.2) </w:t>
      </w:r>
      <w:r w:rsidRPr="00945DB8">
        <w:rPr>
          <w:rFonts w:ascii="Times New Roman" w:hAnsi="Times New Roman" w:cs="Times New Roman"/>
          <w:b/>
          <w:i/>
          <w:sz w:val="28"/>
          <w:szCs w:val="28"/>
        </w:rPr>
        <w:t>Отношение численности детей в возрасте от 3 до 7 лет, получающих дошкольное образование в текущем году, к сумме численности детей от 3 до 7 лет, получающих дошкольное образование в текущем году, и численности детей от 3 до 7 лет, находящихся в очереди на получение в текущем году дошкольного образования</w:t>
      </w:r>
      <w:r w:rsidRPr="00945DB8">
        <w:rPr>
          <w:rFonts w:ascii="Times New Roman" w:hAnsi="Times New Roman" w:cs="Times New Roman"/>
          <w:sz w:val="28"/>
          <w:szCs w:val="28"/>
        </w:rPr>
        <w:t xml:space="preserve"> составило 99,9%. Показатель характеризует доступность дошкольного образования для детей данной</w:t>
      </w:r>
      <w:proofErr w:type="gramEnd"/>
      <w:r w:rsidRPr="00945DB8">
        <w:rPr>
          <w:rFonts w:ascii="Times New Roman" w:hAnsi="Times New Roman" w:cs="Times New Roman"/>
          <w:sz w:val="28"/>
          <w:szCs w:val="28"/>
        </w:rPr>
        <w:t xml:space="preserve"> возрастной категории. Отклонение фактического значения показателя от п</w:t>
      </w:r>
      <w:r>
        <w:rPr>
          <w:rFonts w:ascii="Times New Roman" w:hAnsi="Times New Roman" w:cs="Times New Roman"/>
          <w:sz w:val="28"/>
          <w:szCs w:val="28"/>
        </w:rPr>
        <w:t>ланируемого (100%) составило 0,</w:t>
      </w:r>
      <w:r w:rsidRPr="00945DB8">
        <w:rPr>
          <w:rFonts w:ascii="Times New Roman" w:hAnsi="Times New Roman" w:cs="Times New Roman"/>
          <w:sz w:val="28"/>
          <w:szCs w:val="28"/>
        </w:rPr>
        <w:t>1 процентного пункта.</w:t>
      </w:r>
    </w:p>
    <w:p w:rsidR="0006449B" w:rsidRPr="00945DB8" w:rsidRDefault="0006449B" w:rsidP="0006449B">
      <w:pPr>
        <w:spacing w:after="0" w:line="240" w:lineRule="auto"/>
        <w:ind w:firstLine="709"/>
        <w:jc w:val="both"/>
        <w:rPr>
          <w:rFonts w:ascii="Times New Roman" w:hAnsi="Times New Roman" w:cs="Times New Roman"/>
          <w:sz w:val="28"/>
          <w:szCs w:val="28"/>
        </w:rPr>
      </w:pPr>
      <w:r w:rsidRPr="00945DB8">
        <w:rPr>
          <w:rFonts w:ascii="Times New Roman" w:hAnsi="Times New Roman" w:cs="Times New Roman"/>
          <w:sz w:val="28"/>
          <w:szCs w:val="28"/>
        </w:rPr>
        <w:t xml:space="preserve">Местами в детских садах не было обеспечено 29 детей в возрасте от 3 до 4 лет, проживающих в микрорайонах </w:t>
      </w:r>
      <w:proofErr w:type="spellStart"/>
      <w:r w:rsidRPr="00945DB8">
        <w:rPr>
          <w:rFonts w:ascii="Times New Roman" w:hAnsi="Times New Roman" w:cs="Times New Roman"/>
          <w:sz w:val="28"/>
          <w:szCs w:val="28"/>
        </w:rPr>
        <w:t>Кальное</w:t>
      </w:r>
      <w:proofErr w:type="spellEnd"/>
      <w:r w:rsidRPr="00945DB8">
        <w:rPr>
          <w:rFonts w:ascii="Times New Roman" w:hAnsi="Times New Roman" w:cs="Times New Roman"/>
          <w:sz w:val="28"/>
          <w:szCs w:val="28"/>
        </w:rPr>
        <w:t>, ДПР-</w:t>
      </w:r>
      <w:proofErr w:type="spellStart"/>
      <w:r w:rsidRPr="00945DB8">
        <w:rPr>
          <w:rFonts w:ascii="Times New Roman" w:hAnsi="Times New Roman" w:cs="Times New Roman"/>
          <w:sz w:val="28"/>
          <w:szCs w:val="28"/>
        </w:rPr>
        <w:t>5,5А</w:t>
      </w:r>
      <w:proofErr w:type="spellEnd"/>
      <w:r w:rsidRPr="00945DB8">
        <w:rPr>
          <w:rFonts w:ascii="Times New Roman" w:hAnsi="Times New Roman" w:cs="Times New Roman"/>
          <w:sz w:val="28"/>
          <w:szCs w:val="28"/>
        </w:rPr>
        <w:t>, центре города. В тоже время, дошкольные образовательные учреждения города Рязани предоставляли более 400 вакантных мест, в том числе для детей указанного возраста. Родители (законные представители) детей на посещение детских садов в близлежащих микрорайонах города отказывались.</w:t>
      </w:r>
    </w:p>
    <w:p w:rsidR="0006449B" w:rsidRPr="00812B13" w:rsidRDefault="0006449B" w:rsidP="0006449B">
      <w:pPr>
        <w:spacing w:after="0" w:line="240" w:lineRule="auto"/>
        <w:ind w:firstLine="709"/>
        <w:jc w:val="both"/>
        <w:rPr>
          <w:rFonts w:ascii="Times New Roman" w:hAnsi="Times New Roman" w:cs="Times New Roman"/>
          <w:sz w:val="28"/>
          <w:szCs w:val="28"/>
        </w:rPr>
      </w:pPr>
      <w:r w:rsidRPr="00945DB8">
        <w:rPr>
          <w:rFonts w:ascii="Times New Roman" w:hAnsi="Times New Roman" w:cs="Times New Roman"/>
          <w:sz w:val="28"/>
          <w:szCs w:val="28"/>
        </w:rPr>
        <w:t>1.1.3)</w:t>
      </w:r>
      <w:r w:rsidRPr="00945DB8">
        <w:rPr>
          <w:rFonts w:ascii="Times New Roman" w:hAnsi="Times New Roman" w:cs="Times New Roman"/>
          <w:b/>
          <w:i/>
          <w:sz w:val="28"/>
          <w:szCs w:val="28"/>
        </w:rPr>
        <w:t> Доля муниципальных 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E928C4">
        <w:rPr>
          <w:rFonts w:ascii="Times New Roman" w:hAnsi="Times New Roman" w:cs="Times New Roman"/>
          <w:color w:val="FF0000"/>
          <w:sz w:val="28"/>
          <w:szCs w:val="28"/>
        </w:rPr>
        <w:t xml:space="preserve"> </w:t>
      </w:r>
      <w:r w:rsidRPr="00812B13">
        <w:rPr>
          <w:rFonts w:ascii="Times New Roman" w:hAnsi="Times New Roman" w:cs="Times New Roman"/>
          <w:sz w:val="28"/>
          <w:szCs w:val="28"/>
        </w:rPr>
        <w:t>в 2018 году составила 83,6%, что выше запланированного значения на 0,8 процентных пункта</w:t>
      </w:r>
      <w:r w:rsidRPr="00812B13">
        <w:t>.</w:t>
      </w:r>
      <w:r w:rsidRPr="00812B13">
        <w:rPr>
          <w:rFonts w:ascii="Times New Roman" w:hAnsi="Times New Roman" w:cs="Times New Roman"/>
          <w:sz w:val="28"/>
          <w:szCs w:val="28"/>
        </w:rPr>
        <w:t xml:space="preserve"> </w:t>
      </w:r>
    </w:p>
    <w:p w:rsidR="0006449B" w:rsidRPr="00812B13" w:rsidRDefault="0006449B" w:rsidP="0006449B">
      <w:pPr>
        <w:spacing w:after="0" w:line="240" w:lineRule="auto"/>
        <w:ind w:firstLine="709"/>
        <w:jc w:val="both"/>
        <w:rPr>
          <w:rFonts w:ascii="Times New Roman" w:hAnsi="Times New Roman" w:cs="Times New Roman"/>
          <w:sz w:val="28"/>
          <w:szCs w:val="28"/>
        </w:rPr>
      </w:pPr>
      <w:r w:rsidRPr="00812B13">
        <w:rPr>
          <w:rFonts w:ascii="Times New Roman" w:hAnsi="Times New Roman" w:cs="Times New Roman"/>
          <w:sz w:val="28"/>
          <w:szCs w:val="28"/>
        </w:rPr>
        <w:t xml:space="preserve">Рост значения </w:t>
      </w:r>
      <w:proofErr w:type="gramStart"/>
      <w:r w:rsidRPr="00812B13">
        <w:rPr>
          <w:rFonts w:ascii="Times New Roman" w:hAnsi="Times New Roman" w:cs="Times New Roman"/>
          <w:sz w:val="28"/>
          <w:szCs w:val="28"/>
        </w:rPr>
        <w:t>показателя</w:t>
      </w:r>
      <w:proofErr w:type="gramEnd"/>
      <w:r w:rsidRPr="00812B13">
        <w:rPr>
          <w:rFonts w:ascii="Times New Roman" w:hAnsi="Times New Roman" w:cs="Times New Roman"/>
          <w:sz w:val="28"/>
          <w:szCs w:val="28"/>
        </w:rPr>
        <w:t xml:space="preserve"> достигнут за счет капитального ремонта здания школы-интерната, также уменьшения количества вакансий в общеобразовательных учреждениях.</w:t>
      </w:r>
    </w:p>
    <w:p w:rsidR="0006449B" w:rsidRPr="00812B13" w:rsidRDefault="0006449B" w:rsidP="0006449B">
      <w:pPr>
        <w:spacing w:after="0" w:line="240" w:lineRule="auto"/>
        <w:ind w:firstLine="709"/>
        <w:jc w:val="both"/>
        <w:rPr>
          <w:rFonts w:ascii="Times New Roman" w:hAnsi="Times New Roman" w:cs="Times New Roman"/>
          <w:sz w:val="28"/>
          <w:szCs w:val="28"/>
        </w:rPr>
      </w:pPr>
      <w:r w:rsidRPr="00812B13">
        <w:rPr>
          <w:rFonts w:ascii="Times New Roman" w:hAnsi="Times New Roman" w:cs="Times New Roman"/>
          <w:sz w:val="28"/>
          <w:szCs w:val="28"/>
        </w:rPr>
        <w:t xml:space="preserve">1.1.4) </w:t>
      </w:r>
      <w:r w:rsidRPr="00812B13">
        <w:rPr>
          <w:rFonts w:ascii="Times New Roman" w:hAnsi="Times New Roman" w:cs="Times New Roman"/>
          <w:b/>
          <w:i/>
          <w:sz w:val="28"/>
          <w:szCs w:val="28"/>
        </w:rPr>
        <w:t>Доля детей от 5 до 18 лет, получающих услуги по дополнительному образованию в образовательных учреждениях</w:t>
      </w:r>
      <w:r w:rsidRPr="00812B13">
        <w:rPr>
          <w:rFonts w:ascii="Times New Roman" w:hAnsi="Times New Roman" w:cs="Times New Roman"/>
          <w:sz w:val="28"/>
          <w:szCs w:val="28"/>
        </w:rPr>
        <w:t xml:space="preserve"> в 2018 году составила 63,5%, </w:t>
      </w:r>
      <w:r w:rsidRPr="00812B13">
        <w:rPr>
          <w:rFonts w:ascii="Times New Roman" w:hAnsi="Times New Roman" w:cs="Times New Roman"/>
          <w:sz w:val="28"/>
          <w:szCs w:val="28"/>
        </w:rPr>
        <w:br/>
        <w:t>что соответствует целевому значению индикатора. Наблюдается положительная динамика показателя (по сравнению с 2017 годом он вырос на 0,9 процентных пункта) за счет предоставления дополнительных платных образовательных услуг в муниципальных дошкольных образовательных учреждениях и в общеобразовательных учреждениях.</w:t>
      </w:r>
    </w:p>
    <w:p w:rsidR="0006449B" w:rsidRPr="00EB049B" w:rsidRDefault="0006449B" w:rsidP="0006449B">
      <w:pPr>
        <w:spacing w:after="0" w:line="240" w:lineRule="auto"/>
        <w:ind w:firstLine="709"/>
        <w:jc w:val="both"/>
        <w:rPr>
          <w:rFonts w:ascii="Times New Roman" w:hAnsi="Times New Roman" w:cs="Times New Roman"/>
          <w:sz w:val="28"/>
          <w:szCs w:val="28"/>
        </w:rPr>
      </w:pPr>
      <w:r w:rsidRPr="00EB049B">
        <w:rPr>
          <w:rFonts w:ascii="Times New Roman" w:hAnsi="Times New Roman" w:cs="Times New Roman"/>
          <w:sz w:val="28"/>
          <w:szCs w:val="28"/>
        </w:rPr>
        <w:t xml:space="preserve">1.1.5) </w:t>
      </w:r>
      <w:r w:rsidRPr="00EB049B">
        <w:rPr>
          <w:rFonts w:ascii="Times New Roman" w:hAnsi="Times New Roman" w:cs="Times New Roman"/>
          <w:b/>
          <w:i/>
          <w:sz w:val="28"/>
          <w:szCs w:val="28"/>
        </w:rPr>
        <w:t>Доля выпускников муниципальных общеобразовательных учреждений,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r w:rsidRPr="00EB049B">
        <w:rPr>
          <w:rFonts w:ascii="Times New Roman" w:hAnsi="Times New Roman" w:cs="Times New Roman"/>
          <w:sz w:val="28"/>
          <w:szCs w:val="28"/>
        </w:rPr>
        <w:t xml:space="preserve"> составила 99,7%, что соответствует уровню предыдущего года и целевому значению (не менее 97%). Единый государственный экзамен сдавали 2200 выпускников общеобраз</w:t>
      </w:r>
      <w:r>
        <w:rPr>
          <w:rFonts w:ascii="Times New Roman" w:hAnsi="Times New Roman" w:cs="Times New Roman"/>
          <w:sz w:val="28"/>
          <w:szCs w:val="28"/>
        </w:rPr>
        <w:t>овательных учреждений. Из них 6 </w:t>
      </w:r>
      <w:r w:rsidRPr="00EB049B">
        <w:rPr>
          <w:rFonts w:ascii="Times New Roman" w:hAnsi="Times New Roman" w:cs="Times New Roman"/>
          <w:sz w:val="28"/>
          <w:szCs w:val="28"/>
        </w:rPr>
        <w:t>чел. получили неудовлетворительные о</w:t>
      </w:r>
      <w:r>
        <w:rPr>
          <w:rFonts w:ascii="Times New Roman" w:hAnsi="Times New Roman" w:cs="Times New Roman"/>
          <w:sz w:val="28"/>
          <w:szCs w:val="28"/>
        </w:rPr>
        <w:t>ценки по математике. Экзамен по </w:t>
      </w:r>
      <w:r w:rsidRPr="00EB049B">
        <w:rPr>
          <w:rFonts w:ascii="Times New Roman" w:hAnsi="Times New Roman" w:cs="Times New Roman"/>
          <w:sz w:val="28"/>
          <w:szCs w:val="28"/>
        </w:rPr>
        <w:t>русскому языку сдали все выпускники.</w:t>
      </w:r>
    </w:p>
    <w:p w:rsidR="0006449B" w:rsidRPr="0081540C" w:rsidRDefault="0006449B" w:rsidP="0006449B">
      <w:pPr>
        <w:spacing w:after="0" w:line="240" w:lineRule="auto"/>
        <w:ind w:firstLine="709"/>
        <w:jc w:val="both"/>
        <w:rPr>
          <w:rFonts w:ascii="Times New Roman" w:hAnsi="Times New Roman" w:cs="Times New Roman"/>
          <w:sz w:val="28"/>
          <w:szCs w:val="28"/>
        </w:rPr>
      </w:pPr>
      <w:r w:rsidRPr="0081540C">
        <w:rPr>
          <w:rFonts w:ascii="Times New Roman" w:hAnsi="Times New Roman" w:cs="Times New Roman"/>
          <w:sz w:val="28"/>
          <w:szCs w:val="28"/>
        </w:rPr>
        <w:t xml:space="preserve">1.1.6) </w:t>
      </w:r>
      <w:r w:rsidRPr="0081540C">
        <w:rPr>
          <w:rFonts w:ascii="Times New Roman" w:hAnsi="Times New Roman" w:cs="Times New Roman"/>
          <w:b/>
          <w:i/>
          <w:sz w:val="28"/>
          <w:szCs w:val="28"/>
        </w:rPr>
        <w:t xml:space="preserve">Доля школьников, обучающихся по </w:t>
      </w:r>
      <w:proofErr w:type="spellStart"/>
      <w:r w:rsidRPr="0081540C">
        <w:rPr>
          <w:rFonts w:ascii="Times New Roman" w:hAnsi="Times New Roman" w:cs="Times New Roman"/>
          <w:b/>
          <w:i/>
          <w:sz w:val="28"/>
          <w:szCs w:val="28"/>
        </w:rPr>
        <w:t>ФГОС</w:t>
      </w:r>
      <w:proofErr w:type="spellEnd"/>
      <w:r w:rsidRPr="0081540C">
        <w:rPr>
          <w:rFonts w:ascii="Times New Roman" w:hAnsi="Times New Roman" w:cs="Times New Roman"/>
          <w:b/>
          <w:i/>
          <w:sz w:val="28"/>
          <w:szCs w:val="28"/>
        </w:rPr>
        <w:t xml:space="preserve">, в общей </w:t>
      </w:r>
      <w:proofErr w:type="gramStart"/>
      <w:r w:rsidRPr="0081540C">
        <w:rPr>
          <w:rFonts w:ascii="Times New Roman" w:hAnsi="Times New Roman" w:cs="Times New Roman"/>
          <w:b/>
          <w:i/>
          <w:sz w:val="28"/>
          <w:szCs w:val="28"/>
        </w:rPr>
        <w:t>численности</w:t>
      </w:r>
      <w:proofErr w:type="gramEnd"/>
      <w:r w:rsidRPr="0081540C">
        <w:rPr>
          <w:rFonts w:ascii="Times New Roman" w:hAnsi="Times New Roman" w:cs="Times New Roman"/>
          <w:b/>
          <w:i/>
          <w:sz w:val="28"/>
          <w:szCs w:val="28"/>
        </w:rPr>
        <w:t xml:space="preserve"> обучающихся</w:t>
      </w:r>
      <w:r w:rsidRPr="0081540C">
        <w:rPr>
          <w:rFonts w:ascii="Times New Roman" w:hAnsi="Times New Roman" w:cs="Times New Roman"/>
          <w:sz w:val="28"/>
          <w:szCs w:val="28"/>
        </w:rPr>
        <w:t xml:space="preserve"> в 2018 году составила 83,6%, что ниже целевого значения на 1,4 процентных пункта. Введение </w:t>
      </w:r>
      <w:proofErr w:type="spellStart"/>
      <w:r w:rsidRPr="0081540C">
        <w:rPr>
          <w:rFonts w:ascii="Times New Roman" w:hAnsi="Times New Roman" w:cs="Times New Roman"/>
          <w:sz w:val="28"/>
          <w:szCs w:val="28"/>
        </w:rPr>
        <w:t>ФГОС</w:t>
      </w:r>
      <w:proofErr w:type="spellEnd"/>
      <w:r w:rsidRPr="0081540C">
        <w:rPr>
          <w:rFonts w:ascii="Times New Roman" w:hAnsi="Times New Roman" w:cs="Times New Roman"/>
          <w:sz w:val="28"/>
          <w:szCs w:val="28"/>
        </w:rPr>
        <w:t xml:space="preserve"> общего образования осуществляется в соответствии с последовательностью действий по введению </w:t>
      </w:r>
      <w:proofErr w:type="spellStart"/>
      <w:r w:rsidRPr="0081540C">
        <w:rPr>
          <w:rFonts w:ascii="Times New Roman" w:hAnsi="Times New Roman" w:cs="Times New Roman"/>
          <w:sz w:val="28"/>
          <w:szCs w:val="28"/>
        </w:rPr>
        <w:t>ФГОС</w:t>
      </w:r>
      <w:proofErr w:type="spellEnd"/>
      <w:r w:rsidRPr="0081540C">
        <w:rPr>
          <w:rFonts w:ascii="Times New Roman" w:hAnsi="Times New Roman" w:cs="Times New Roman"/>
          <w:sz w:val="28"/>
          <w:szCs w:val="28"/>
        </w:rPr>
        <w:t xml:space="preserve">, направленной письмом Министерства образования и науки РФ от 19.04.2011 № 03-255. Отклонение фактического значения индикатора от целевого не является существенным и связано с изменением количества детей в 1-8 классах и апробацией </w:t>
      </w:r>
      <w:proofErr w:type="spellStart"/>
      <w:r w:rsidRPr="0081540C">
        <w:rPr>
          <w:rFonts w:ascii="Times New Roman" w:hAnsi="Times New Roman" w:cs="Times New Roman"/>
          <w:sz w:val="28"/>
          <w:szCs w:val="28"/>
        </w:rPr>
        <w:t>ФГОС</w:t>
      </w:r>
      <w:proofErr w:type="spellEnd"/>
      <w:r w:rsidRPr="0081540C">
        <w:rPr>
          <w:rFonts w:ascii="Times New Roman" w:hAnsi="Times New Roman" w:cs="Times New Roman"/>
          <w:sz w:val="28"/>
          <w:szCs w:val="28"/>
        </w:rPr>
        <w:t xml:space="preserve"> в 9-11 классов в 5 муниципальных общеобразовательных учреждениях (№№ 3, 4, 51, 69, 72).</w:t>
      </w:r>
    </w:p>
    <w:p w:rsidR="0006449B" w:rsidRPr="00E35EFD" w:rsidRDefault="0006449B" w:rsidP="0006449B">
      <w:pPr>
        <w:spacing w:after="0" w:line="240" w:lineRule="auto"/>
        <w:ind w:firstLine="709"/>
        <w:jc w:val="both"/>
        <w:rPr>
          <w:rFonts w:ascii="Times New Roman" w:hAnsi="Times New Roman" w:cs="Times New Roman"/>
          <w:b/>
          <w:i/>
          <w:sz w:val="28"/>
          <w:szCs w:val="28"/>
        </w:rPr>
      </w:pPr>
      <w:r w:rsidRPr="00E35EFD">
        <w:rPr>
          <w:rFonts w:ascii="Times New Roman" w:hAnsi="Times New Roman" w:cs="Times New Roman"/>
          <w:sz w:val="28"/>
          <w:szCs w:val="28"/>
        </w:rPr>
        <w:t xml:space="preserve">1.2) </w:t>
      </w:r>
      <w:r w:rsidRPr="00E35EFD">
        <w:rPr>
          <w:rFonts w:ascii="Times New Roman" w:hAnsi="Times New Roman" w:cs="Times New Roman"/>
          <w:b/>
          <w:i/>
          <w:sz w:val="28"/>
          <w:szCs w:val="28"/>
        </w:rPr>
        <w:t>Задача: Развитие физкультуры и массового спорта</w:t>
      </w:r>
    </w:p>
    <w:p w:rsidR="0006449B" w:rsidRPr="00E35EFD" w:rsidRDefault="0006449B" w:rsidP="0006449B">
      <w:pPr>
        <w:spacing w:after="0" w:line="240" w:lineRule="auto"/>
        <w:ind w:firstLine="709"/>
        <w:jc w:val="both"/>
        <w:rPr>
          <w:rFonts w:ascii="Times New Roman" w:hAnsi="Times New Roman" w:cs="Times New Roman"/>
          <w:sz w:val="28"/>
          <w:szCs w:val="28"/>
        </w:rPr>
      </w:pPr>
      <w:r w:rsidRPr="00E35EFD">
        <w:rPr>
          <w:rFonts w:ascii="Times New Roman" w:hAnsi="Times New Roman" w:cs="Times New Roman"/>
          <w:sz w:val="28"/>
          <w:szCs w:val="28"/>
        </w:rPr>
        <w:t xml:space="preserve">1.2.1) </w:t>
      </w:r>
      <w:r w:rsidRPr="00E35EFD">
        <w:rPr>
          <w:rFonts w:ascii="Times New Roman" w:hAnsi="Times New Roman" w:cs="Times New Roman"/>
          <w:b/>
          <w:i/>
          <w:sz w:val="28"/>
          <w:szCs w:val="28"/>
        </w:rPr>
        <w:t>Доля детей от 5 до 18 лет, получающих услуги по дополнительному образованию в учреждениях физической культуры и спорта</w:t>
      </w:r>
      <w:r w:rsidRPr="00E35EFD">
        <w:rPr>
          <w:rFonts w:ascii="Times New Roman" w:hAnsi="Times New Roman" w:cs="Times New Roman"/>
          <w:sz w:val="28"/>
          <w:szCs w:val="28"/>
        </w:rPr>
        <w:t xml:space="preserve">, составила 50,3%, что на 0,3 процентного пункта превышает плановое значение. </w:t>
      </w:r>
      <w:proofErr w:type="gramStart"/>
      <w:r w:rsidRPr="00E35EFD">
        <w:rPr>
          <w:rFonts w:ascii="Times New Roman" w:hAnsi="Times New Roman" w:cs="Times New Roman"/>
          <w:sz w:val="28"/>
          <w:szCs w:val="28"/>
        </w:rPr>
        <w:t xml:space="preserve">Количество детей данной возрастной категории, занимающихся в физкультурой и спортом  составило 34 464 чел. К уровню 2017 года наблюдается положительная динамика показателя (на 0,4 процентного пункта), что связано с открытием новых объектов и учреждений спорта (Центр уличного спорта «Под мостом», Академия единоборств, бассейн «Классика», освещенная </w:t>
      </w:r>
      <w:proofErr w:type="spellStart"/>
      <w:r w:rsidRPr="00E35EFD">
        <w:rPr>
          <w:rFonts w:ascii="Times New Roman" w:hAnsi="Times New Roman" w:cs="Times New Roman"/>
          <w:sz w:val="28"/>
          <w:szCs w:val="28"/>
        </w:rPr>
        <w:t>лыжероллерная</w:t>
      </w:r>
      <w:proofErr w:type="spellEnd"/>
      <w:r w:rsidRPr="00E35EFD">
        <w:rPr>
          <w:rFonts w:ascii="Times New Roman" w:hAnsi="Times New Roman" w:cs="Times New Roman"/>
          <w:sz w:val="28"/>
          <w:szCs w:val="28"/>
        </w:rPr>
        <w:t xml:space="preserve"> трасса в Мемориальном парке).</w:t>
      </w:r>
      <w:proofErr w:type="gramEnd"/>
    </w:p>
    <w:p w:rsidR="0006449B" w:rsidRPr="00AA19E5" w:rsidRDefault="0006449B" w:rsidP="0006449B">
      <w:pPr>
        <w:spacing w:after="0" w:line="240" w:lineRule="auto"/>
        <w:ind w:firstLine="709"/>
        <w:jc w:val="both"/>
        <w:rPr>
          <w:rFonts w:ascii="Times New Roman" w:hAnsi="Times New Roman" w:cs="Times New Roman"/>
          <w:sz w:val="28"/>
          <w:szCs w:val="28"/>
        </w:rPr>
      </w:pPr>
      <w:r w:rsidRPr="00AA19E5">
        <w:rPr>
          <w:rFonts w:ascii="Times New Roman" w:hAnsi="Times New Roman" w:cs="Times New Roman"/>
          <w:sz w:val="28"/>
          <w:szCs w:val="28"/>
        </w:rPr>
        <w:t xml:space="preserve">1.2.2) </w:t>
      </w:r>
      <w:r w:rsidRPr="00AA19E5">
        <w:rPr>
          <w:rFonts w:ascii="Times New Roman" w:hAnsi="Times New Roman" w:cs="Times New Roman"/>
          <w:b/>
          <w:i/>
          <w:sz w:val="28"/>
          <w:szCs w:val="28"/>
        </w:rPr>
        <w:t>Доля населения в возрасте от 3 до 79 лет, систематически занимающегося физкультурой и спортом,</w:t>
      </w:r>
      <w:r w:rsidRPr="00AA19E5">
        <w:rPr>
          <w:rFonts w:ascii="Times New Roman" w:hAnsi="Times New Roman" w:cs="Times New Roman"/>
          <w:sz w:val="28"/>
          <w:szCs w:val="28"/>
        </w:rPr>
        <w:t xml:space="preserve"> составила 38,1%, что соответствует целевому значению. Положительная динамика показателя (</w:t>
      </w:r>
      <w:r>
        <w:rPr>
          <w:rFonts w:ascii="Times New Roman" w:hAnsi="Times New Roman" w:cs="Times New Roman"/>
          <w:sz w:val="28"/>
          <w:szCs w:val="28"/>
        </w:rPr>
        <w:t xml:space="preserve">рост </w:t>
      </w:r>
      <w:r w:rsidRPr="00AA19E5">
        <w:rPr>
          <w:rFonts w:ascii="Times New Roman" w:hAnsi="Times New Roman" w:cs="Times New Roman"/>
          <w:sz w:val="28"/>
          <w:szCs w:val="28"/>
        </w:rPr>
        <w:t>на 0,6 проц</w:t>
      </w:r>
      <w:r>
        <w:rPr>
          <w:rFonts w:ascii="Times New Roman" w:hAnsi="Times New Roman" w:cs="Times New Roman"/>
          <w:sz w:val="28"/>
          <w:szCs w:val="28"/>
        </w:rPr>
        <w:t xml:space="preserve">ентных </w:t>
      </w:r>
      <w:r w:rsidRPr="00AA19E5">
        <w:rPr>
          <w:rFonts w:ascii="Times New Roman" w:hAnsi="Times New Roman" w:cs="Times New Roman"/>
          <w:sz w:val="28"/>
          <w:szCs w:val="28"/>
        </w:rPr>
        <w:t>пункта) сложилась за счет</w:t>
      </w:r>
      <w:r w:rsidRPr="00AA19E5">
        <w:t xml:space="preserve"> </w:t>
      </w:r>
      <w:r w:rsidRPr="00AA19E5">
        <w:rPr>
          <w:rFonts w:ascii="Times New Roman" w:hAnsi="Times New Roman" w:cs="Times New Roman"/>
          <w:sz w:val="28"/>
          <w:szCs w:val="28"/>
        </w:rPr>
        <w:t xml:space="preserve">роста численности обучающихся (в том числе детей 1-2 групп здоровья, посещающих занятия физкультурой), а также более активного привлечения населения к здоровому образу жизни, открытия новых объектов и учреждений спорта. </w:t>
      </w:r>
    </w:p>
    <w:p w:rsidR="0006449B" w:rsidRPr="008639EA" w:rsidRDefault="0006449B" w:rsidP="0006449B">
      <w:pPr>
        <w:spacing w:after="0" w:line="240" w:lineRule="auto"/>
        <w:ind w:firstLine="709"/>
        <w:jc w:val="both"/>
        <w:rPr>
          <w:rFonts w:ascii="Times New Roman" w:hAnsi="Times New Roman" w:cs="Times New Roman"/>
          <w:b/>
          <w:i/>
          <w:sz w:val="28"/>
          <w:szCs w:val="28"/>
        </w:rPr>
      </w:pPr>
      <w:r w:rsidRPr="008639EA">
        <w:rPr>
          <w:rFonts w:ascii="Times New Roman" w:hAnsi="Times New Roman" w:cs="Times New Roman"/>
          <w:sz w:val="28"/>
          <w:szCs w:val="28"/>
        </w:rPr>
        <w:t>1.3)</w:t>
      </w:r>
      <w:r w:rsidRPr="008639EA">
        <w:rPr>
          <w:rFonts w:ascii="Times New Roman" w:hAnsi="Times New Roman" w:cs="Times New Roman"/>
          <w:sz w:val="28"/>
          <w:szCs w:val="28"/>
        </w:rPr>
        <w:tab/>
      </w:r>
      <w:r w:rsidRPr="008639EA">
        <w:rPr>
          <w:rFonts w:ascii="Times New Roman" w:hAnsi="Times New Roman" w:cs="Times New Roman"/>
          <w:b/>
          <w:i/>
          <w:sz w:val="28"/>
          <w:szCs w:val="28"/>
        </w:rPr>
        <w:t>Задача: Развитие культуры</w:t>
      </w:r>
    </w:p>
    <w:p w:rsidR="0006449B" w:rsidRPr="008639EA" w:rsidRDefault="0006449B" w:rsidP="0006449B">
      <w:pPr>
        <w:spacing w:after="0" w:line="240" w:lineRule="auto"/>
        <w:ind w:firstLine="709"/>
        <w:jc w:val="both"/>
        <w:rPr>
          <w:rFonts w:ascii="Times New Roman" w:hAnsi="Times New Roman" w:cs="Times New Roman"/>
          <w:sz w:val="28"/>
          <w:szCs w:val="28"/>
        </w:rPr>
      </w:pPr>
      <w:r w:rsidRPr="008639EA">
        <w:rPr>
          <w:rFonts w:ascii="Times New Roman" w:hAnsi="Times New Roman" w:cs="Times New Roman"/>
          <w:sz w:val="28"/>
          <w:szCs w:val="28"/>
        </w:rPr>
        <w:t xml:space="preserve">1.3.1) </w:t>
      </w:r>
      <w:r w:rsidRPr="008639EA">
        <w:rPr>
          <w:rFonts w:ascii="Times New Roman" w:hAnsi="Times New Roman" w:cs="Times New Roman"/>
          <w:b/>
          <w:i/>
          <w:sz w:val="28"/>
          <w:szCs w:val="28"/>
        </w:rPr>
        <w:t>Доля детей от 5 до 18 лет, получающих услуги по дополнительному образованию в учреждениях сферы культуры</w:t>
      </w:r>
      <w:r w:rsidRPr="008639EA">
        <w:rPr>
          <w:rFonts w:ascii="Times New Roman" w:hAnsi="Times New Roman" w:cs="Times New Roman"/>
          <w:sz w:val="28"/>
          <w:szCs w:val="28"/>
        </w:rPr>
        <w:t>, составила в 2018 году 12,7%, что соответствует плановому значению и превышает уровень прошлого года на 0,6 процентных пункта. Достижение индикатора произошло за счет увеличения на 25 человек контингента учащихся в учреждениях дополнительного образования – (5 850 человек) и увеличения на 628 человек охвата</w:t>
      </w:r>
      <w:r>
        <w:rPr>
          <w:rFonts w:ascii="Times New Roman" w:hAnsi="Times New Roman" w:cs="Times New Roman"/>
          <w:sz w:val="28"/>
          <w:szCs w:val="28"/>
        </w:rPr>
        <w:t xml:space="preserve"> детей занимающихся в </w:t>
      </w:r>
      <w:r w:rsidRPr="008639EA">
        <w:rPr>
          <w:rFonts w:ascii="Times New Roman" w:hAnsi="Times New Roman" w:cs="Times New Roman"/>
          <w:sz w:val="28"/>
          <w:szCs w:val="28"/>
        </w:rPr>
        <w:t>кружках и студиях учреждений культуры (3 142 человека).</w:t>
      </w:r>
    </w:p>
    <w:p w:rsidR="0006449B" w:rsidRPr="00D67B7B" w:rsidRDefault="0006449B" w:rsidP="0006449B">
      <w:pPr>
        <w:spacing w:after="0" w:line="240" w:lineRule="auto"/>
        <w:ind w:firstLine="709"/>
        <w:jc w:val="both"/>
        <w:rPr>
          <w:rFonts w:ascii="Times New Roman" w:hAnsi="Times New Roman" w:cs="Times New Roman"/>
          <w:sz w:val="28"/>
          <w:szCs w:val="28"/>
        </w:rPr>
      </w:pPr>
      <w:r w:rsidRPr="00D67B7B">
        <w:rPr>
          <w:rFonts w:ascii="Times New Roman" w:hAnsi="Times New Roman" w:cs="Times New Roman"/>
          <w:sz w:val="28"/>
          <w:szCs w:val="28"/>
        </w:rPr>
        <w:t xml:space="preserve">1.3.2) </w:t>
      </w:r>
      <w:r w:rsidRPr="00D67B7B">
        <w:rPr>
          <w:rFonts w:ascii="Times New Roman" w:hAnsi="Times New Roman" w:cs="Times New Roman"/>
          <w:b/>
          <w:i/>
          <w:sz w:val="28"/>
          <w:szCs w:val="28"/>
        </w:rPr>
        <w:t>Доля населения, участвующего в общегородских культурно-досуговых мероприятиях, организованных органами местного самоуправления городского округа</w:t>
      </w:r>
      <w:r w:rsidRPr="00D67B7B">
        <w:rPr>
          <w:rFonts w:ascii="Times New Roman" w:hAnsi="Times New Roman" w:cs="Times New Roman"/>
          <w:sz w:val="28"/>
          <w:szCs w:val="28"/>
        </w:rPr>
        <w:t xml:space="preserve">, составила в 2018 году 18%. Для расчета показателя были суммированы данные </w:t>
      </w:r>
      <w:proofErr w:type="gramStart"/>
      <w:r w:rsidRPr="00D67B7B">
        <w:rPr>
          <w:rFonts w:ascii="Times New Roman" w:hAnsi="Times New Roman" w:cs="Times New Roman"/>
          <w:sz w:val="28"/>
          <w:szCs w:val="28"/>
        </w:rPr>
        <w:t>по</w:t>
      </w:r>
      <w:proofErr w:type="gramEnd"/>
      <w:r w:rsidRPr="00D67B7B">
        <w:rPr>
          <w:rFonts w:ascii="Times New Roman" w:hAnsi="Times New Roman" w:cs="Times New Roman"/>
          <w:sz w:val="28"/>
          <w:szCs w:val="28"/>
        </w:rPr>
        <w:t xml:space="preserve"> </w:t>
      </w:r>
      <w:proofErr w:type="gramStart"/>
      <w:r w:rsidRPr="00D67B7B">
        <w:rPr>
          <w:rFonts w:ascii="Times New Roman" w:hAnsi="Times New Roman" w:cs="Times New Roman"/>
          <w:sz w:val="28"/>
          <w:szCs w:val="28"/>
        </w:rPr>
        <w:t>крупным</w:t>
      </w:r>
      <w:proofErr w:type="gramEnd"/>
      <w:r w:rsidRPr="00D67B7B">
        <w:rPr>
          <w:rFonts w:ascii="Times New Roman" w:hAnsi="Times New Roman" w:cs="Times New Roman"/>
          <w:sz w:val="28"/>
          <w:szCs w:val="28"/>
        </w:rPr>
        <w:t xml:space="preserve"> общегородским мероприятиям, которые посетили более 97,9 тысяч </w:t>
      </w:r>
      <w:proofErr w:type="spellStart"/>
      <w:r w:rsidRPr="00D67B7B">
        <w:rPr>
          <w:rFonts w:ascii="Times New Roman" w:hAnsi="Times New Roman" w:cs="Times New Roman"/>
          <w:sz w:val="28"/>
          <w:szCs w:val="28"/>
        </w:rPr>
        <w:t>рязанцев</w:t>
      </w:r>
      <w:proofErr w:type="spellEnd"/>
      <w:r w:rsidRPr="00D67B7B">
        <w:rPr>
          <w:rFonts w:ascii="Times New Roman" w:hAnsi="Times New Roman" w:cs="Times New Roman"/>
          <w:sz w:val="28"/>
          <w:szCs w:val="28"/>
        </w:rPr>
        <w:t xml:space="preserve"> и гостей города.</w:t>
      </w:r>
    </w:p>
    <w:p w:rsidR="0006449B" w:rsidRPr="00D67B7B" w:rsidRDefault="0006449B" w:rsidP="0006449B">
      <w:pPr>
        <w:spacing w:after="0" w:line="240" w:lineRule="auto"/>
        <w:ind w:firstLine="709"/>
        <w:jc w:val="both"/>
        <w:rPr>
          <w:rFonts w:ascii="Times New Roman" w:hAnsi="Times New Roman" w:cs="Times New Roman"/>
          <w:sz w:val="28"/>
          <w:szCs w:val="28"/>
        </w:rPr>
      </w:pPr>
      <w:proofErr w:type="gramStart"/>
      <w:r w:rsidRPr="00D67B7B">
        <w:rPr>
          <w:rFonts w:ascii="Times New Roman" w:hAnsi="Times New Roman" w:cs="Times New Roman"/>
          <w:sz w:val="28"/>
          <w:szCs w:val="28"/>
        </w:rPr>
        <w:t>Показатель</w:t>
      </w:r>
      <w:proofErr w:type="gramEnd"/>
      <w:r w:rsidRPr="00D67B7B">
        <w:rPr>
          <w:rFonts w:ascii="Times New Roman" w:hAnsi="Times New Roman" w:cs="Times New Roman"/>
          <w:sz w:val="28"/>
          <w:szCs w:val="28"/>
        </w:rPr>
        <w:t xml:space="preserve"> достигнут с превышением планируемого значения на 1,6 процентных пункта, что обусловлено повышением интереса горожан к участию в массовых общегородских мероприятиях. Этому способствовали мероприятия, организованные на площади Ленина и в Лесопарке (отмечено рекордное количество посетителей «Новогодней деревни» – 63,5 тыс. человек за 2 недели декабря 2018 года). </w:t>
      </w:r>
    </w:p>
    <w:p w:rsidR="0006449B" w:rsidRPr="00433E0F" w:rsidRDefault="0006449B" w:rsidP="0006449B">
      <w:pPr>
        <w:spacing w:after="0" w:line="240" w:lineRule="auto"/>
        <w:ind w:firstLine="709"/>
        <w:jc w:val="both"/>
        <w:rPr>
          <w:rFonts w:ascii="Times New Roman" w:hAnsi="Times New Roman" w:cs="Times New Roman"/>
          <w:sz w:val="28"/>
          <w:szCs w:val="28"/>
        </w:rPr>
      </w:pPr>
      <w:r w:rsidRPr="00433E0F">
        <w:rPr>
          <w:rFonts w:ascii="Times New Roman" w:hAnsi="Times New Roman" w:cs="Times New Roman"/>
          <w:sz w:val="28"/>
          <w:szCs w:val="28"/>
        </w:rPr>
        <w:t xml:space="preserve">1.4) </w:t>
      </w:r>
      <w:r w:rsidRPr="00433E0F">
        <w:rPr>
          <w:rFonts w:ascii="Times New Roman" w:hAnsi="Times New Roman" w:cs="Times New Roman"/>
          <w:b/>
          <w:i/>
          <w:sz w:val="28"/>
          <w:szCs w:val="28"/>
        </w:rPr>
        <w:t>Задача: Гармонизация межнациональных и межконфессиональных отношений</w:t>
      </w:r>
    </w:p>
    <w:p w:rsidR="0006449B" w:rsidRPr="00433E0F" w:rsidRDefault="0006449B" w:rsidP="0006449B">
      <w:pPr>
        <w:spacing w:after="0" w:line="240" w:lineRule="auto"/>
        <w:ind w:firstLine="709"/>
        <w:jc w:val="both"/>
        <w:rPr>
          <w:rFonts w:ascii="Times New Roman" w:hAnsi="Times New Roman" w:cs="Times New Roman"/>
          <w:sz w:val="28"/>
          <w:szCs w:val="28"/>
        </w:rPr>
      </w:pPr>
      <w:r w:rsidRPr="00433E0F">
        <w:rPr>
          <w:rFonts w:ascii="Times New Roman" w:hAnsi="Times New Roman" w:cs="Times New Roman"/>
          <w:sz w:val="28"/>
          <w:szCs w:val="28"/>
        </w:rPr>
        <w:t>1.4.1) </w:t>
      </w:r>
      <w:r w:rsidRPr="00433E0F">
        <w:rPr>
          <w:rFonts w:ascii="Times New Roman" w:hAnsi="Times New Roman" w:cs="Times New Roman"/>
          <w:b/>
          <w:i/>
          <w:sz w:val="28"/>
          <w:szCs w:val="28"/>
        </w:rPr>
        <w:t>Доля граждан, положительно оценивающих состояние межнациональных и межконфессиональных отношений в общем количестве граждан, проживающих на территории города Рязани,</w:t>
      </w:r>
      <w:r w:rsidRPr="00433E0F">
        <w:rPr>
          <w:rFonts w:ascii="Times New Roman" w:hAnsi="Times New Roman" w:cs="Times New Roman"/>
          <w:sz w:val="28"/>
          <w:szCs w:val="28"/>
        </w:rPr>
        <w:t xml:space="preserve"> составляет 54%, что соответствует плановому значению и уровню прошлого года</w:t>
      </w:r>
      <w:r>
        <w:rPr>
          <w:rFonts w:ascii="Times New Roman" w:hAnsi="Times New Roman" w:cs="Times New Roman"/>
          <w:sz w:val="28"/>
          <w:szCs w:val="28"/>
        </w:rPr>
        <w:t>. Сведения о </w:t>
      </w:r>
      <w:r w:rsidRPr="00433E0F">
        <w:rPr>
          <w:rFonts w:ascii="Times New Roman" w:hAnsi="Times New Roman" w:cs="Times New Roman"/>
          <w:sz w:val="28"/>
          <w:szCs w:val="28"/>
        </w:rPr>
        <w:t xml:space="preserve">выполнении индикатора получены по результатам социологического исследования </w:t>
      </w:r>
      <w:r w:rsidRPr="0098350C">
        <w:rPr>
          <w:rFonts w:ascii="Times New Roman" w:hAnsi="Times New Roman" w:cs="Times New Roman"/>
          <w:sz w:val="28"/>
          <w:szCs w:val="28"/>
        </w:rPr>
        <w:t>«Межнациональные и межконфессиональные отношения в Рязанской области: состояние, тенденции, уровень конфликтности», проводимого министерством по делам территорий и информационной политике Рязанской области (в том числе по городу Рязани).</w:t>
      </w:r>
    </w:p>
    <w:p w:rsidR="0006449B" w:rsidRDefault="0006449B" w:rsidP="0006449B">
      <w:pPr>
        <w:spacing w:after="0" w:line="240" w:lineRule="auto"/>
        <w:ind w:firstLine="709"/>
        <w:jc w:val="both"/>
        <w:rPr>
          <w:rFonts w:ascii="Times New Roman" w:hAnsi="Times New Roman" w:cs="Times New Roman"/>
          <w:sz w:val="28"/>
          <w:szCs w:val="28"/>
        </w:rPr>
      </w:pPr>
      <w:r w:rsidRPr="00433E0F">
        <w:rPr>
          <w:rFonts w:ascii="Times New Roman" w:hAnsi="Times New Roman" w:cs="Times New Roman"/>
          <w:sz w:val="28"/>
          <w:szCs w:val="28"/>
        </w:rPr>
        <w:t xml:space="preserve">1.4.2) </w:t>
      </w:r>
      <w:r w:rsidRPr="00433E0F">
        <w:rPr>
          <w:rFonts w:ascii="Times New Roman" w:hAnsi="Times New Roman" w:cs="Times New Roman"/>
          <w:b/>
          <w:i/>
          <w:sz w:val="28"/>
          <w:szCs w:val="28"/>
        </w:rPr>
        <w:t>Уровень толерантного отношения к представителям другой национальности и вероисповедания</w:t>
      </w:r>
      <w:r w:rsidRPr="00433E0F">
        <w:rPr>
          <w:rFonts w:ascii="Times New Roman" w:hAnsi="Times New Roman" w:cs="Times New Roman"/>
          <w:sz w:val="28"/>
          <w:szCs w:val="28"/>
        </w:rPr>
        <w:t xml:space="preserve"> остался неизменным и составил 78%, что соответствует плановому значению. Сведения о выполнении индикатора получены по результатам социологического исследования (см. выше). Данный показатель характеризует степень терпимости, уважения населения к проявлениям национальной самобытности, особенностям бытовой и художественной культур различных народов, проживающих на территории города Рязани. </w:t>
      </w:r>
    </w:p>
    <w:p w:rsidR="0006449B" w:rsidRPr="00C3539F" w:rsidRDefault="0006449B" w:rsidP="0006449B">
      <w:pPr>
        <w:spacing w:after="0" w:line="240" w:lineRule="auto"/>
        <w:ind w:firstLine="709"/>
        <w:jc w:val="both"/>
        <w:rPr>
          <w:rFonts w:ascii="Times New Roman" w:hAnsi="Times New Roman" w:cs="Times New Roman"/>
          <w:b/>
          <w:i/>
          <w:sz w:val="28"/>
          <w:szCs w:val="28"/>
        </w:rPr>
      </w:pPr>
      <w:r w:rsidRPr="00C3539F">
        <w:rPr>
          <w:rFonts w:ascii="Times New Roman" w:hAnsi="Times New Roman" w:cs="Times New Roman"/>
          <w:sz w:val="28"/>
          <w:szCs w:val="28"/>
        </w:rPr>
        <w:t>1.5</w:t>
      </w:r>
      <w:r>
        <w:rPr>
          <w:rFonts w:ascii="Times New Roman" w:hAnsi="Times New Roman" w:cs="Times New Roman"/>
          <w:sz w:val="28"/>
          <w:szCs w:val="28"/>
        </w:rPr>
        <w:t xml:space="preserve">) </w:t>
      </w:r>
      <w:r w:rsidRPr="00C3539F">
        <w:rPr>
          <w:rFonts w:ascii="Times New Roman" w:hAnsi="Times New Roman" w:cs="Times New Roman"/>
          <w:b/>
          <w:i/>
          <w:sz w:val="28"/>
          <w:szCs w:val="28"/>
        </w:rPr>
        <w:t>Задача: Социальная поддержка, гарантии и выплаты отдельным категориям граждан</w:t>
      </w:r>
    </w:p>
    <w:p w:rsidR="0006449B" w:rsidRDefault="0006449B" w:rsidP="0006449B">
      <w:pPr>
        <w:spacing w:after="0" w:line="240" w:lineRule="auto"/>
        <w:ind w:firstLine="709"/>
        <w:jc w:val="both"/>
        <w:rPr>
          <w:rFonts w:ascii="Times New Roman" w:hAnsi="Times New Roman" w:cs="Times New Roman"/>
          <w:sz w:val="28"/>
          <w:szCs w:val="28"/>
        </w:rPr>
      </w:pPr>
      <w:r w:rsidRPr="00C3539F">
        <w:rPr>
          <w:rFonts w:ascii="Times New Roman" w:hAnsi="Times New Roman" w:cs="Times New Roman"/>
          <w:sz w:val="28"/>
          <w:szCs w:val="28"/>
        </w:rPr>
        <w:t>1.5.1</w:t>
      </w:r>
      <w:r>
        <w:rPr>
          <w:rFonts w:ascii="Times New Roman" w:hAnsi="Times New Roman" w:cs="Times New Roman"/>
          <w:sz w:val="28"/>
          <w:szCs w:val="28"/>
        </w:rPr>
        <w:t xml:space="preserve">) </w:t>
      </w:r>
      <w:r w:rsidRPr="00C3539F">
        <w:rPr>
          <w:rFonts w:ascii="Times New Roman" w:hAnsi="Times New Roman" w:cs="Times New Roman"/>
          <w:b/>
          <w:i/>
          <w:sz w:val="28"/>
          <w:szCs w:val="28"/>
        </w:rPr>
        <w:t>Доля граждан, получивших социальную поддержку, гарантии и выплаты, от числа обратившихся</w:t>
      </w:r>
      <w:r>
        <w:rPr>
          <w:rFonts w:ascii="Times New Roman" w:hAnsi="Times New Roman" w:cs="Times New Roman"/>
          <w:b/>
          <w:i/>
          <w:sz w:val="28"/>
          <w:szCs w:val="28"/>
        </w:rPr>
        <w:t xml:space="preserve"> </w:t>
      </w:r>
      <w:r>
        <w:rPr>
          <w:rFonts w:ascii="Times New Roman" w:hAnsi="Times New Roman" w:cs="Times New Roman"/>
          <w:sz w:val="28"/>
          <w:szCs w:val="28"/>
        </w:rPr>
        <w:t>в отчетном году превысила плановое значение (не менее 90%) и составила 98,7</w:t>
      </w:r>
      <w:r w:rsidRPr="00C3539F">
        <w:rPr>
          <w:rFonts w:ascii="Times New Roman" w:hAnsi="Times New Roman" w:cs="Times New Roman"/>
          <w:sz w:val="28"/>
          <w:szCs w:val="28"/>
        </w:rPr>
        <w:t>%</w:t>
      </w:r>
      <w:r>
        <w:rPr>
          <w:rFonts w:ascii="Times New Roman" w:hAnsi="Times New Roman" w:cs="Times New Roman"/>
          <w:sz w:val="28"/>
          <w:szCs w:val="28"/>
        </w:rPr>
        <w:t xml:space="preserve">. Показатель оценивается с 2018 года, динамика отсутствует. </w:t>
      </w:r>
    </w:p>
    <w:p w:rsidR="0006449B"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2018 году в администрацию города за </w:t>
      </w:r>
      <w:r w:rsidRPr="00E8459E">
        <w:rPr>
          <w:rFonts w:ascii="Times New Roman" w:hAnsi="Times New Roman" w:cs="Times New Roman"/>
          <w:sz w:val="28"/>
          <w:szCs w:val="28"/>
        </w:rPr>
        <w:t>дополнительны</w:t>
      </w:r>
      <w:r>
        <w:rPr>
          <w:rFonts w:ascii="Times New Roman" w:hAnsi="Times New Roman" w:cs="Times New Roman"/>
          <w:sz w:val="28"/>
          <w:szCs w:val="28"/>
        </w:rPr>
        <w:t xml:space="preserve">ми мерами </w:t>
      </w:r>
      <w:r w:rsidRPr="00E8459E">
        <w:rPr>
          <w:rFonts w:ascii="Times New Roman" w:hAnsi="Times New Roman" w:cs="Times New Roman"/>
          <w:sz w:val="28"/>
          <w:szCs w:val="28"/>
        </w:rPr>
        <w:t>социальной поддержки и социальной помощи для отдельных категорий граждан, установленных решениями представительного органа города Рязани, а также установленным</w:t>
      </w:r>
      <w:r>
        <w:rPr>
          <w:rFonts w:ascii="Times New Roman" w:hAnsi="Times New Roman" w:cs="Times New Roman"/>
          <w:sz w:val="28"/>
          <w:szCs w:val="28"/>
        </w:rPr>
        <w:t>и</w:t>
      </w:r>
      <w:r w:rsidRPr="00E8459E">
        <w:rPr>
          <w:rFonts w:ascii="Times New Roman" w:hAnsi="Times New Roman" w:cs="Times New Roman"/>
          <w:sz w:val="28"/>
          <w:szCs w:val="28"/>
        </w:rPr>
        <w:t xml:space="preserve"> мерам</w:t>
      </w:r>
      <w:r>
        <w:rPr>
          <w:rFonts w:ascii="Times New Roman" w:hAnsi="Times New Roman" w:cs="Times New Roman"/>
          <w:sz w:val="28"/>
          <w:szCs w:val="28"/>
        </w:rPr>
        <w:t>и</w:t>
      </w:r>
      <w:r w:rsidRPr="00E8459E">
        <w:rPr>
          <w:rFonts w:ascii="Times New Roman" w:hAnsi="Times New Roman" w:cs="Times New Roman"/>
          <w:sz w:val="28"/>
          <w:szCs w:val="28"/>
        </w:rPr>
        <w:t xml:space="preserve"> социал</w:t>
      </w:r>
      <w:r>
        <w:rPr>
          <w:rFonts w:ascii="Times New Roman" w:hAnsi="Times New Roman" w:cs="Times New Roman"/>
          <w:sz w:val="28"/>
          <w:szCs w:val="28"/>
        </w:rPr>
        <w:t>ьной поддержки в соответствии с </w:t>
      </w:r>
      <w:r w:rsidRPr="00E8459E">
        <w:rPr>
          <w:rFonts w:ascii="Times New Roman" w:hAnsi="Times New Roman" w:cs="Times New Roman"/>
          <w:sz w:val="28"/>
          <w:szCs w:val="28"/>
        </w:rPr>
        <w:t>законодательством Российской Федерации и Рязанской области</w:t>
      </w:r>
      <w:r>
        <w:rPr>
          <w:rFonts w:ascii="Times New Roman" w:hAnsi="Times New Roman" w:cs="Times New Roman"/>
          <w:sz w:val="28"/>
          <w:szCs w:val="28"/>
        </w:rPr>
        <w:t xml:space="preserve"> обратилось </w:t>
      </w:r>
      <w:r w:rsidRPr="00C3539F">
        <w:rPr>
          <w:rFonts w:ascii="Times New Roman" w:hAnsi="Times New Roman" w:cs="Times New Roman"/>
          <w:sz w:val="28"/>
          <w:szCs w:val="28"/>
        </w:rPr>
        <w:t>20</w:t>
      </w:r>
      <w:r>
        <w:rPr>
          <w:rFonts w:ascii="Times New Roman" w:hAnsi="Times New Roman" w:cs="Times New Roman"/>
          <w:sz w:val="28"/>
          <w:szCs w:val="28"/>
        </w:rPr>
        <w:t> </w:t>
      </w:r>
      <w:r w:rsidRPr="00C3539F">
        <w:rPr>
          <w:rFonts w:ascii="Times New Roman" w:hAnsi="Times New Roman" w:cs="Times New Roman"/>
          <w:sz w:val="28"/>
          <w:szCs w:val="28"/>
        </w:rPr>
        <w:t>042</w:t>
      </w:r>
      <w:r>
        <w:rPr>
          <w:rFonts w:ascii="Times New Roman" w:hAnsi="Times New Roman" w:cs="Times New Roman"/>
          <w:sz w:val="28"/>
          <w:szCs w:val="28"/>
        </w:rPr>
        <w:t> </w:t>
      </w:r>
      <w:r w:rsidRPr="00C3539F">
        <w:rPr>
          <w:rFonts w:ascii="Times New Roman" w:hAnsi="Times New Roman" w:cs="Times New Roman"/>
          <w:sz w:val="28"/>
          <w:szCs w:val="28"/>
        </w:rPr>
        <w:t>человека. Положительные решения по обращениям приняты дл</w:t>
      </w:r>
      <w:r>
        <w:rPr>
          <w:rFonts w:ascii="Times New Roman" w:hAnsi="Times New Roman" w:cs="Times New Roman"/>
          <w:sz w:val="28"/>
          <w:szCs w:val="28"/>
        </w:rPr>
        <w:t>я 19 776 </w:t>
      </w:r>
      <w:r w:rsidRPr="00C3539F">
        <w:rPr>
          <w:rFonts w:ascii="Times New Roman" w:hAnsi="Times New Roman" w:cs="Times New Roman"/>
          <w:sz w:val="28"/>
          <w:szCs w:val="28"/>
        </w:rPr>
        <w:t>граждан, отрицательные –  для 266 человек (1,3 %).</w:t>
      </w:r>
    </w:p>
    <w:p w:rsidR="0006449B" w:rsidRPr="00433E0F" w:rsidRDefault="0006449B" w:rsidP="0006449B">
      <w:pPr>
        <w:spacing w:after="0" w:line="240" w:lineRule="auto"/>
        <w:ind w:firstLine="709"/>
        <w:jc w:val="both"/>
        <w:rPr>
          <w:rFonts w:ascii="Times New Roman" w:hAnsi="Times New Roman" w:cs="Times New Roman"/>
          <w:b/>
          <w:i/>
          <w:sz w:val="28"/>
          <w:szCs w:val="28"/>
        </w:rPr>
      </w:pPr>
      <w:r w:rsidRPr="00433E0F">
        <w:rPr>
          <w:rFonts w:ascii="Times New Roman" w:hAnsi="Times New Roman" w:cs="Times New Roman"/>
          <w:sz w:val="28"/>
          <w:szCs w:val="28"/>
        </w:rPr>
        <w:t>2)</w:t>
      </w:r>
      <w:r w:rsidRPr="00433E0F">
        <w:rPr>
          <w:rFonts w:ascii="Times New Roman" w:hAnsi="Times New Roman" w:cs="Times New Roman"/>
          <w:sz w:val="28"/>
          <w:szCs w:val="28"/>
        </w:rPr>
        <w:tab/>
      </w:r>
      <w:r w:rsidRPr="00433E0F">
        <w:rPr>
          <w:rFonts w:ascii="Times New Roman" w:hAnsi="Times New Roman" w:cs="Times New Roman"/>
          <w:b/>
          <w:i/>
          <w:sz w:val="28"/>
          <w:szCs w:val="28"/>
        </w:rPr>
        <w:t>Направление: Экономический рост на основе инноваций</w:t>
      </w:r>
    </w:p>
    <w:p w:rsidR="0006449B" w:rsidRPr="00433E0F" w:rsidRDefault="0006449B" w:rsidP="0006449B">
      <w:pPr>
        <w:spacing w:after="0" w:line="240" w:lineRule="auto"/>
        <w:ind w:firstLine="709"/>
        <w:jc w:val="both"/>
        <w:rPr>
          <w:rFonts w:ascii="Times New Roman" w:hAnsi="Times New Roman" w:cs="Times New Roman"/>
          <w:b/>
          <w:i/>
          <w:sz w:val="28"/>
          <w:szCs w:val="28"/>
        </w:rPr>
      </w:pPr>
      <w:r w:rsidRPr="00433E0F">
        <w:rPr>
          <w:rFonts w:ascii="Times New Roman" w:hAnsi="Times New Roman" w:cs="Times New Roman"/>
          <w:sz w:val="28"/>
          <w:szCs w:val="28"/>
        </w:rPr>
        <w:t>2.1)</w:t>
      </w:r>
      <w:r w:rsidRPr="00433E0F">
        <w:rPr>
          <w:rFonts w:ascii="Times New Roman" w:hAnsi="Times New Roman" w:cs="Times New Roman"/>
          <w:sz w:val="28"/>
          <w:szCs w:val="28"/>
        </w:rPr>
        <w:tab/>
      </w:r>
      <w:r w:rsidRPr="00433E0F">
        <w:rPr>
          <w:rFonts w:ascii="Times New Roman" w:hAnsi="Times New Roman" w:cs="Times New Roman"/>
          <w:b/>
          <w:i/>
          <w:sz w:val="28"/>
          <w:szCs w:val="28"/>
        </w:rPr>
        <w:t>Задача: Экономическое развитие</w:t>
      </w:r>
    </w:p>
    <w:p w:rsidR="0006449B" w:rsidRPr="00C64305" w:rsidRDefault="0006449B" w:rsidP="0006449B">
      <w:pPr>
        <w:spacing w:after="0" w:line="240" w:lineRule="auto"/>
        <w:ind w:firstLine="709"/>
        <w:jc w:val="both"/>
        <w:rPr>
          <w:rFonts w:ascii="Times New Roman" w:hAnsi="Times New Roman" w:cs="Times New Roman"/>
          <w:sz w:val="28"/>
          <w:szCs w:val="28"/>
        </w:rPr>
      </w:pPr>
      <w:r w:rsidRPr="00C64305">
        <w:rPr>
          <w:rFonts w:ascii="Times New Roman" w:hAnsi="Times New Roman" w:cs="Times New Roman"/>
          <w:sz w:val="28"/>
          <w:szCs w:val="28"/>
        </w:rPr>
        <w:t xml:space="preserve">2.1.1) </w:t>
      </w:r>
      <w:r w:rsidRPr="00C64305">
        <w:rPr>
          <w:rFonts w:ascii="Times New Roman" w:hAnsi="Times New Roman" w:cs="Times New Roman"/>
          <w:b/>
          <w:i/>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C64305">
        <w:rPr>
          <w:rFonts w:ascii="Times New Roman" w:hAnsi="Times New Roman" w:cs="Times New Roman"/>
          <w:sz w:val="28"/>
          <w:szCs w:val="28"/>
        </w:rPr>
        <w:t xml:space="preserve">, составила 33,6%, что ниже планового значения на 5,2 процентных пунктов. Наблюдается незначительный прирост к уровню 2017 года на 1,6 </w:t>
      </w:r>
      <w:proofErr w:type="gramStart"/>
      <w:r w:rsidRPr="00C64305">
        <w:rPr>
          <w:rFonts w:ascii="Times New Roman" w:hAnsi="Times New Roman" w:cs="Times New Roman"/>
          <w:sz w:val="28"/>
          <w:szCs w:val="28"/>
        </w:rPr>
        <w:t>процентных</w:t>
      </w:r>
      <w:proofErr w:type="gramEnd"/>
      <w:r w:rsidRPr="00C64305">
        <w:rPr>
          <w:rFonts w:ascii="Times New Roman" w:hAnsi="Times New Roman" w:cs="Times New Roman"/>
          <w:sz w:val="28"/>
          <w:szCs w:val="28"/>
        </w:rPr>
        <w:t xml:space="preserve"> пункта. </w:t>
      </w:r>
    </w:p>
    <w:p w:rsidR="0006449B" w:rsidRPr="00937320" w:rsidRDefault="0006449B" w:rsidP="0006449B">
      <w:pPr>
        <w:spacing w:after="0" w:line="240" w:lineRule="auto"/>
        <w:ind w:firstLine="709"/>
        <w:jc w:val="both"/>
        <w:rPr>
          <w:rFonts w:ascii="Times New Roman" w:hAnsi="Times New Roman" w:cs="Times New Roman"/>
          <w:sz w:val="28"/>
          <w:szCs w:val="28"/>
        </w:rPr>
      </w:pPr>
      <w:r w:rsidRPr="00C64305">
        <w:rPr>
          <w:rFonts w:ascii="Times New Roman" w:hAnsi="Times New Roman" w:cs="Times New Roman"/>
          <w:sz w:val="28"/>
          <w:szCs w:val="28"/>
        </w:rPr>
        <w:t xml:space="preserve">Показатель рассчитан на основании данных о числе субъектов малого и среднего предпринимательства из Единого реестра субъектов малого и среднего предпринимательства и расчетных данных о средней численности работников организаций по каждой категории, оцененной по итогам переписи малого и среднего бизнеса в 2015 году. </w:t>
      </w:r>
      <w:proofErr w:type="gramStart"/>
      <w:r w:rsidRPr="00C64305">
        <w:rPr>
          <w:rFonts w:ascii="Times New Roman" w:hAnsi="Times New Roman" w:cs="Times New Roman"/>
          <w:sz w:val="28"/>
          <w:szCs w:val="28"/>
        </w:rPr>
        <w:t>На конец</w:t>
      </w:r>
      <w:proofErr w:type="gramEnd"/>
      <w:r w:rsidRPr="00C64305">
        <w:rPr>
          <w:rFonts w:ascii="Times New Roman" w:hAnsi="Times New Roman" w:cs="Times New Roman"/>
          <w:sz w:val="28"/>
          <w:szCs w:val="28"/>
        </w:rPr>
        <w:t xml:space="preserve"> 2018 года по данным реестра финансово-хозяйственную деятельность осуществляли 26 637 субъектов малого и среднего предпринимательства, в том числе 25 061 </w:t>
      </w:r>
      <w:proofErr w:type="spellStart"/>
      <w:r w:rsidRPr="00C64305">
        <w:rPr>
          <w:rFonts w:ascii="Times New Roman" w:hAnsi="Times New Roman" w:cs="Times New Roman"/>
          <w:sz w:val="28"/>
          <w:szCs w:val="28"/>
        </w:rPr>
        <w:t>микропредприятие</w:t>
      </w:r>
      <w:proofErr w:type="spellEnd"/>
      <w:r w:rsidRPr="00C64305">
        <w:rPr>
          <w:rFonts w:ascii="Times New Roman" w:hAnsi="Times New Roman" w:cs="Times New Roman"/>
          <w:sz w:val="28"/>
          <w:szCs w:val="28"/>
        </w:rPr>
        <w:t xml:space="preserve"> (включая </w:t>
      </w:r>
      <w:proofErr w:type="spellStart"/>
      <w:r w:rsidRPr="00C64305">
        <w:rPr>
          <w:rFonts w:ascii="Times New Roman" w:hAnsi="Times New Roman" w:cs="Times New Roman"/>
          <w:sz w:val="28"/>
          <w:szCs w:val="28"/>
        </w:rPr>
        <w:t>ИП</w:t>
      </w:r>
      <w:proofErr w:type="spellEnd"/>
      <w:r w:rsidRPr="00C64305">
        <w:rPr>
          <w:rFonts w:ascii="Times New Roman" w:hAnsi="Times New Roman" w:cs="Times New Roman"/>
          <w:sz w:val="28"/>
          <w:szCs w:val="28"/>
        </w:rPr>
        <w:t>), 1 512 малых предприятий и 64 средних предприятия.</w:t>
      </w:r>
      <w:r w:rsidRPr="00937320">
        <w:rPr>
          <w:rFonts w:ascii="Times New Roman" w:hAnsi="Times New Roman" w:cs="Times New Roman"/>
          <w:sz w:val="28"/>
          <w:szCs w:val="28"/>
        </w:rPr>
        <w:t xml:space="preserve"> </w:t>
      </w:r>
    </w:p>
    <w:p w:rsidR="0006449B" w:rsidRPr="00D47E0D" w:rsidRDefault="0006449B" w:rsidP="0006449B">
      <w:pPr>
        <w:spacing w:after="0" w:line="240" w:lineRule="auto"/>
        <w:ind w:firstLine="709"/>
        <w:jc w:val="both"/>
        <w:rPr>
          <w:rFonts w:ascii="Times New Roman" w:hAnsi="Times New Roman" w:cs="Times New Roman"/>
          <w:sz w:val="28"/>
          <w:szCs w:val="28"/>
        </w:rPr>
      </w:pPr>
      <w:r w:rsidRPr="00D47E0D">
        <w:rPr>
          <w:rFonts w:ascii="Times New Roman" w:hAnsi="Times New Roman" w:cs="Times New Roman"/>
          <w:sz w:val="28"/>
          <w:szCs w:val="28"/>
        </w:rPr>
        <w:t xml:space="preserve">2.1.2) </w:t>
      </w:r>
      <w:r w:rsidRPr="00D47E0D">
        <w:rPr>
          <w:rFonts w:ascii="Times New Roman" w:hAnsi="Times New Roman" w:cs="Times New Roman"/>
          <w:b/>
          <w:i/>
          <w:sz w:val="28"/>
          <w:szCs w:val="28"/>
        </w:rPr>
        <w:t xml:space="preserve">Объем инвестиций в основной капитал (без субъектов малого предпринимательства, параметров неформальной деятельности </w:t>
      </w:r>
      <w:r w:rsidRPr="00D47E0D">
        <w:rPr>
          <w:rFonts w:ascii="Times New Roman" w:hAnsi="Times New Roman" w:cs="Times New Roman"/>
          <w:b/>
          <w:i/>
          <w:sz w:val="28"/>
          <w:szCs w:val="28"/>
        </w:rPr>
        <w:br/>
        <w:t xml:space="preserve">и за исключением бюджетных средств) в расчете на одного жителя </w:t>
      </w:r>
      <w:r w:rsidRPr="00D47E0D">
        <w:rPr>
          <w:rFonts w:ascii="Times New Roman" w:hAnsi="Times New Roman" w:cs="Times New Roman"/>
          <w:sz w:val="28"/>
          <w:szCs w:val="28"/>
        </w:rPr>
        <w:t>в отчетном году составил 32,8 тыс. руб., не достигнув</w:t>
      </w:r>
      <w:r>
        <w:rPr>
          <w:rFonts w:ascii="Times New Roman" w:hAnsi="Times New Roman" w:cs="Times New Roman"/>
          <w:sz w:val="28"/>
          <w:szCs w:val="28"/>
        </w:rPr>
        <w:t xml:space="preserve">  планового значения (план - 52,3 тыс. </w:t>
      </w:r>
      <w:r w:rsidRPr="00D47E0D">
        <w:rPr>
          <w:rFonts w:ascii="Times New Roman" w:hAnsi="Times New Roman" w:cs="Times New Roman"/>
          <w:sz w:val="28"/>
          <w:szCs w:val="28"/>
        </w:rPr>
        <w:t>руб.)</w:t>
      </w:r>
      <w:r>
        <w:rPr>
          <w:rFonts w:ascii="Times New Roman" w:hAnsi="Times New Roman" w:cs="Times New Roman"/>
          <w:sz w:val="28"/>
          <w:szCs w:val="28"/>
        </w:rPr>
        <w:t xml:space="preserve">. </w:t>
      </w:r>
      <w:proofErr w:type="gramStart"/>
      <w:r>
        <w:rPr>
          <w:rFonts w:ascii="Times New Roman" w:hAnsi="Times New Roman" w:cs="Times New Roman"/>
          <w:sz w:val="28"/>
          <w:szCs w:val="28"/>
        </w:rPr>
        <w:t>Индикатор</w:t>
      </w:r>
      <w:r w:rsidRPr="00D47E0D">
        <w:rPr>
          <w:rFonts w:ascii="Times New Roman" w:hAnsi="Times New Roman" w:cs="Times New Roman"/>
          <w:sz w:val="28"/>
          <w:szCs w:val="28"/>
        </w:rPr>
        <w:t xml:space="preserve"> показа</w:t>
      </w:r>
      <w:r>
        <w:rPr>
          <w:rFonts w:ascii="Times New Roman" w:hAnsi="Times New Roman" w:cs="Times New Roman"/>
          <w:sz w:val="28"/>
          <w:szCs w:val="28"/>
        </w:rPr>
        <w:t>л</w:t>
      </w:r>
      <w:r w:rsidRPr="00D47E0D">
        <w:rPr>
          <w:rFonts w:ascii="Times New Roman" w:hAnsi="Times New Roman" w:cs="Times New Roman"/>
          <w:sz w:val="28"/>
          <w:szCs w:val="28"/>
        </w:rPr>
        <w:t xml:space="preserve"> существенное снижение</w:t>
      </w:r>
      <w:r>
        <w:rPr>
          <w:rFonts w:ascii="Times New Roman" w:hAnsi="Times New Roman" w:cs="Times New Roman"/>
          <w:sz w:val="28"/>
          <w:szCs w:val="28"/>
        </w:rPr>
        <w:t xml:space="preserve"> </w:t>
      </w:r>
      <w:r w:rsidRPr="00D47E0D">
        <w:rPr>
          <w:rFonts w:ascii="Times New Roman" w:hAnsi="Times New Roman" w:cs="Times New Roman"/>
          <w:sz w:val="28"/>
          <w:szCs w:val="28"/>
        </w:rPr>
        <w:t>(</w:t>
      </w:r>
      <w:r>
        <w:rPr>
          <w:rFonts w:ascii="Times New Roman" w:hAnsi="Times New Roman" w:cs="Times New Roman"/>
          <w:sz w:val="28"/>
          <w:szCs w:val="28"/>
        </w:rPr>
        <w:t>на 25,6</w:t>
      </w:r>
      <w:r w:rsidRPr="00D47E0D">
        <w:rPr>
          <w:rFonts w:ascii="Times New Roman" w:hAnsi="Times New Roman" w:cs="Times New Roman"/>
          <w:sz w:val="28"/>
          <w:szCs w:val="28"/>
        </w:rPr>
        <w:t> тыс.</w:t>
      </w:r>
      <w:r>
        <w:rPr>
          <w:rFonts w:ascii="Times New Roman" w:hAnsi="Times New Roman" w:cs="Times New Roman"/>
          <w:sz w:val="28"/>
          <w:szCs w:val="28"/>
        </w:rPr>
        <w:t> </w:t>
      </w:r>
      <w:r w:rsidRPr="00D47E0D">
        <w:rPr>
          <w:rFonts w:ascii="Times New Roman" w:hAnsi="Times New Roman" w:cs="Times New Roman"/>
          <w:sz w:val="28"/>
          <w:szCs w:val="28"/>
        </w:rPr>
        <w:t>руб.) по </w:t>
      </w:r>
      <w:r>
        <w:rPr>
          <w:rFonts w:ascii="Times New Roman" w:hAnsi="Times New Roman" w:cs="Times New Roman"/>
          <w:sz w:val="28"/>
          <w:szCs w:val="28"/>
        </w:rPr>
        <w:t xml:space="preserve">сравнению с 2017 </w:t>
      </w:r>
      <w:r w:rsidRPr="00D47E0D">
        <w:rPr>
          <w:rFonts w:ascii="Times New Roman" w:hAnsi="Times New Roman" w:cs="Times New Roman"/>
          <w:sz w:val="28"/>
          <w:szCs w:val="28"/>
        </w:rPr>
        <w:t>годом, который характеризовался всплеском инвестиционной активности предприятий по обновлению основных фондов</w:t>
      </w:r>
      <w:r>
        <w:rPr>
          <w:rFonts w:ascii="Times New Roman" w:hAnsi="Times New Roman" w:cs="Times New Roman"/>
          <w:sz w:val="28"/>
          <w:szCs w:val="28"/>
        </w:rPr>
        <w:t>, реализацией</w:t>
      </w:r>
      <w:r w:rsidRPr="00595656">
        <w:rPr>
          <w:rFonts w:ascii="Times New Roman" w:hAnsi="Times New Roman" w:cs="Times New Roman"/>
          <w:sz w:val="28"/>
          <w:szCs w:val="28"/>
        </w:rPr>
        <w:t xml:space="preserve"> </w:t>
      </w:r>
      <w:r>
        <w:rPr>
          <w:rFonts w:ascii="Times New Roman" w:hAnsi="Times New Roman" w:cs="Times New Roman"/>
          <w:sz w:val="28"/>
          <w:szCs w:val="28"/>
        </w:rPr>
        <w:t xml:space="preserve">ряда </w:t>
      </w:r>
      <w:r w:rsidRPr="00595656">
        <w:rPr>
          <w:rFonts w:ascii="Times New Roman" w:hAnsi="Times New Roman" w:cs="Times New Roman"/>
          <w:sz w:val="28"/>
          <w:szCs w:val="28"/>
        </w:rPr>
        <w:t>крупных инвестиционных проектов</w:t>
      </w:r>
      <w:r w:rsidRPr="00D47E0D">
        <w:rPr>
          <w:rFonts w:ascii="Times New Roman" w:hAnsi="Times New Roman" w:cs="Times New Roman"/>
          <w:sz w:val="28"/>
          <w:szCs w:val="28"/>
        </w:rPr>
        <w:t xml:space="preserve"> и благоприятной обстановкой на валютной рынке.</w:t>
      </w:r>
      <w:proofErr w:type="gramEnd"/>
    </w:p>
    <w:p w:rsidR="0006449B"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отчетном периоде о</w:t>
      </w:r>
      <w:r w:rsidRPr="00D47E0D">
        <w:rPr>
          <w:rFonts w:ascii="Times New Roman" w:hAnsi="Times New Roman" w:cs="Times New Roman"/>
          <w:sz w:val="28"/>
          <w:szCs w:val="28"/>
        </w:rPr>
        <w:t xml:space="preserve">сновным мотивом инвестиционной деятельности предприятий оставалось поддержание производственных мощностей. Среди реализованных </w:t>
      </w:r>
      <w:r>
        <w:rPr>
          <w:rFonts w:ascii="Times New Roman" w:hAnsi="Times New Roman" w:cs="Times New Roman"/>
          <w:sz w:val="28"/>
          <w:szCs w:val="28"/>
        </w:rPr>
        <w:t>в</w:t>
      </w:r>
      <w:r w:rsidRPr="00D47E0D">
        <w:rPr>
          <w:rFonts w:ascii="Times New Roman" w:hAnsi="Times New Roman" w:cs="Times New Roman"/>
          <w:sz w:val="28"/>
          <w:szCs w:val="28"/>
        </w:rPr>
        <w:t xml:space="preserve"> 2018 году проектов - техническое перевооружение и рекон</w:t>
      </w:r>
      <w:r>
        <w:rPr>
          <w:rFonts w:ascii="Times New Roman" w:hAnsi="Times New Roman" w:cs="Times New Roman"/>
          <w:sz w:val="28"/>
          <w:szCs w:val="28"/>
        </w:rPr>
        <w:t>струкция производства АО </w:t>
      </w:r>
      <w:r w:rsidRPr="00D47E0D">
        <w:rPr>
          <w:rFonts w:ascii="Times New Roman" w:hAnsi="Times New Roman" w:cs="Times New Roman"/>
          <w:sz w:val="28"/>
          <w:szCs w:val="28"/>
        </w:rPr>
        <w:t>«</w:t>
      </w:r>
      <w:proofErr w:type="spellStart"/>
      <w:r w:rsidRPr="00D47E0D">
        <w:rPr>
          <w:rFonts w:ascii="Times New Roman" w:hAnsi="Times New Roman" w:cs="Times New Roman"/>
          <w:sz w:val="28"/>
          <w:szCs w:val="28"/>
        </w:rPr>
        <w:t>ГРПЗ</w:t>
      </w:r>
      <w:proofErr w:type="spellEnd"/>
      <w:r w:rsidRPr="00D47E0D">
        <w:rPr>
          <w:rFonts w:ascii="Times New Roman" w:hAnsi="Times New Roman" w:cs="Times New Roman"/>
          <w:sz w:val="28"/>
          <w:szCs w:val="28"/>
        </w:rPr>
        <w:t>», реконструкция системы магистральных трубопроводов (АО «</w:t>
      </w:r>
      <w:proofErr w:type="spellStart"/>
      <w:r w:rsidRPr="00D47E0D">
        <w:rPr>
          <w:rFonts w:ascii="Times New Roman" w:hAnsi="Times New Roman" w:cs="Times New Roman"/>
          <w:sz w:val="28"/>
          <w:szCs w:val="28"/>
        </w:rPr>
        <w:t>Транснефть</w:t>
      </w:r>
      <w:proofErr w:type="spellEnd"/>
      <w:r w:rsidRPr="00D47E0D">
        <w:rPr>
          <w:rFonts w:ascii="Times New Roman" w:hAnsi="Times New Roman" w:cs="Times New Roman"/>
          <w:sz w:val="28"/>
          <w:szCs w:val="28"/>
        </w:rPr>
        <w:t>-Верхняя Волга»), организация производства монтажных пен (ООО «Эллада» ГК  «</w:t>
      </w:r>
      <w:proofErr w:type="spellStart"/>
      <w:r w:rsidRPr="00D47E0D">
        <w:rPr>
          <w:rFonts w:ascii="Times New Roman" w:hAnsi="Times New Roman" w:cs="Times New Roman"/>
          <w:sz w:val="28"/>
          <w:szCs w:val="28"/>
        </w:rPr>
        <w:t>Технониколь</w:t>
      </w:r>
      <w:proofErr w:type="spellEnd"/>
      <w:r w:rsidRPr="00D47E0D">
        <w:rPr>
          <w:rFonts w:ascii="Times New Roman" w:hAnsi="Times New Roman" w:cs="Times New Roman"/>
          <w:sz w:val="28"/>
          <w:szCs w:val="28"/>
        </w:rPr>
        <w:t xml:space="preserve">»). </w:t>
      </w:r>
    </w:p>
    <w:p w:rsidR="0006449B"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Сдерживающим фактором инвестиционной активности бизнеса является отсутствие земель промышленного назначения для размещения новых инвестиционных объектов на территории города Рязани. В связи с этим наблюдается перемещение вектора инвестиционного развития  из промышленного сектора в сектор услуг (менее капиталоемкий с минимальными сроками окупаемости).</w:t>
      </w:r>
    </w:p>
    <w:p w:rsidR="0006449B" w:rsidRPr="00D47E0D" w:rsidRDefault="0006449B" w:rsidP="0006449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 </w:t>
      </w:r>
      <w:r w:rsidRPr="00D47E0D">
        <w:rPr>
          <w:rFonts w:ascii="Times New Roman" w:hAnsi="Times New Roman" w:cs="Times New Roman"/>
          <w:sz w:val="28"/>
          <w:szCs w:val="28"/>
        </w:rPr>
        <w:t xml:space="preserve">2018 год </w:t>
      </w:r>
      <w:r>
        <w:rPr>
          <w:rFonts w:ascii="Times New Roman" w:hAnsi="Times New Roman" w:cs="Times New Roman"/>
          <w:sz w:val="28"/>
          <w:szCs w:val="28"/>
        </w:rPr>
        <w:t xml:space="preserve">был </w:t>
      </w:r>
      <w:r w:rsidRPr="00D47E0D">
        <w:rPr>
          <w:rFonts w:ascii="Times New Roman" w:hAnsi="Times New Roman" w:cs="Times New Roman"/>
          <w:sz w:val="28"/>
          <w:szCs w:val="28"/>
        </w:rPr>
        <w:t xml:space="preserve">отмечен реализацией ряда проектов в сфере туризма - строительство гостиничного комплекса «Старый город» (ООО «Европа»), реконструкция гостиничного </w:t>
      </w:r>
      <w:r>
        <w:rPr>
          <w:rFonts w:ascii="Times New Roman" w:hAnsi="Times New Roman" w:cs="Times New Roman"/>
          <w:sz w:val="28"/>
          <w:szCs w:val="28"/>
        </w:rPr>
        <w:t>комплекса «Арагон» (ГК </w:t>
      </w:r>
      <w:r w:rsidRPr="00D47E0D">
        <w:rPr>
          <w:rFonts w:ascii="Times New Roman" w:hAnsi="Times New Roman" w:cs="Times New Roman"/>
          <w:sz w:val="28"/>
          <w:szCs w:val="28"/>
        </w:rPr>
        <w:t>«Арагон»), открытие частных музеев («</w:t>
      </w:r>
      <w:proofErr w:type="spellStart"/>
      <w:r w:rsidRPr="00D47E0D">
        <w:rPr>
          <w:rFonts w:ascii="Times New Roman" w:hAnsi="Times New Roman" w:cs="Times New Roman"/>
          <w:sz w:val="28"/>
          <w:szCs w:val="28"/>
        </w:rPr>
        <w:t>СахароварЪ</w:t>
      </w:r>
      <w:proofErr w:type="spellEnd"/>
      <w:r w:rsidRPr="00D47E0D">
        <w:rPr>
          <w:rFonts w:ascii="Times New Roman" w:hAnsi="Times New Roman" w:cs="Times New Roman"/>
          <w:sz w:val="28"/>
          <w:szCs w:val="28"/>
        </w:rPr>
        <w:t>» и «Фабрика игрушек»).</w:t>
      </w:r>
      <w:proofErr w:type="gramEnd"/>
    </w:p>
    <w:p w:rsidR="0006449B" w:rsidRPr="00C82CCF" w:rsidRDefault="0006449B" w:rsidP="0006449B">
      <w:pPr>
        <w:spacing w:after="0" w:line="240" w:lineRule="auto"/>
        <w:ind w:firstLine="709"/>
        <w:jc w:val="both"/>
        <w:rPr>
          <w:rFonts w:ascii="Times New Roman" w:hAnsi="Times New Roman" w:cs="Times New Roman"/>
          <w:b/>
          <w:i/>
          <w:sz w:val="28"/>
          <w:szCs w:val="28"/>
        </w:rPr>
      </w:pPr>
      <w:r w:rsidRPr="00C82CCF">
        <w:rPr>
          <w:rFonts w:ascii="Times New Roman" w:hAnsi="Times New Roman" w:cs="Times New Roman"/>
          <w:sz w:val="28"/>
          <w:szCs w:val="28"/>
        </w:rPr>
        <w:t>3)</w:t>
      </w:r>
      <w:r w:rsidRPr="00C82CCF">
        <w:rPr>
          <w:rFonts w:ascii="Times New Roman" w:hAnsi="Times New Roman" w:cs="Times New Roman"/>
          <w:sz w:val="28"/>
          <w:szCs w:val="28"/>
        </w:rPr>
        <w:tab/>
      </w:r>
      <w:r w:rsidRPr="00C82CCF">
        <w:rPr>
          <w:rFonts w:ascii="Times New Roman" w:hAnsi="Times New Roman" w:cs="Times New Roman"/>
          <w:b/>
          <w:i/>
          <w:sz w:val="28"/>
          <w:szCs w:val="28"/>
        </w:rPr>
        <w:t>Направление: Качественная городская среда</w:t>
      </w:r>
    </w:p>
    <w:p w:rsidR="0006449B" w:rsidRPr="00C82CCF" w:rsidRDefault="0006449B" w:rsidP="0006449B">
      <w:pPr>
        <w:spacing w:after="0" w:line="240" w:lineRule="auto"/>
        <w:ind w:firstLine="709"/>
        <w:jc w:val="both"/>
        <w:rPr>
          <w:rFonts w:ascii="Times New Roman" w:hAnsi="Times New Roman" w:cs="Times New Roman"/>
          <w:sz w:val="28"/>
          <w:szCs w:val="28"/>
        </w:rPr>
      </w:pPr>
      <w:r w:rsidRPr="00C82CCF">
        <w:rPr>
          <w:rFonts w:ascii="Times New Roman" w:hAnsi="Times New Roman" w:cs="Times New Roman"/>
          <w:sz w:val="28"/>
          <w:szCs w:val="28"/>
        </w:rPr>
        <w:t>3.1)</w:t>
      </w:r>
      <w:r w:rsidRPr="00C82CCF">
        <w:rPr>
          <w:rFonts w:ascii="Times New Roman" w:hAnsi="Times New Roman" w:cs="Times New Roman"/>
          <w:sz w:val="28"/>
          <w:szCs w:val="28"/>
        </w:rPr>
        <w:tab/>
      </w:r>
      <w:r w:rsidRPr="00C82CCF">
        <w:rPr>
          <w:rFonts w:ascii="Times New Roman" w:hAnsi="Times New Roman" w:cs="Times New Roman"/>
          <w:b/>
          <w:i/>
          <w:sz w:val="28"/>
          <w:szCs w:val="28"/>
        </w:rPr>
        <w:t>Задача: Развитие жилищно-коммунального комплекса и энергосбережение</w:t>
      </w:r>
    </w:p>
    <w:p w:rsidR="0006449B" w:rsidRPr="0015205A" w:rsidRDefault="0006449B" w:rsidP="0006449B">
      <w:pPr>
        <w:spacing w:after="0" w:line="240" w:lineRule="auto"/>
        <w:ind w:firstLine="709"/>
        <w:jc w:val="both"/>
        <w:rPr>
          <w:rFonts w:ascii="Times New Roman" w:hAnsi="Times New Roman" w:cs="Times New Roman"/>
          <w:sz w:val="28"/>
          <w:szCs w:val="28"/>
        </w:rPr>
      </w:pPr>
      <w:r w:rsidRPr="00C82CCF">
        <w:rPr>
          <w:rFonts w:ascii="Times New Roman" w:hAnsi="Times New Roman" w:cs="Times New Roman"/>
          <w:sz w:val="28"/>
          <w:szCs w:val="28"/>
        </w:rPr>
        <w:t xml:space="preserve">3.1.1) </w:t>
      </w:r>
      <w:r w:rsidRPr="00C82CCF">
        <w:rPr>
          <w:rFonts w:ascii="Times New Roman" w:hAnsi="Times New Roman" w:cs="Times New Roman"/>
          <w:b/>
          <w:i/>
          <w:sz w:val="28"/>
          <w:szCs w:val="28"/>
        </w:rPr>
        <w:t>Удельный вес общей площади жилого фонда, обеспеченной основными видами коммунальных услуг (водоснабжение, водоотведение, газоснабжение</w:t>
      </w:r>
      <w:r w:rsidRPr="00C82CCF">
        <w:rPr>
          <w:rFonts w:ascii="Times New Roman" w:hAnsi="Times New Roman" w:cs="Times New Roman"/>
          <w:i/>
          <w:sz w:val="28"/>
          <w:szCs w:val="28"/>
        </w:rPr>
        <w:t>)</w:t>
      </w:r>
      <w:r w:rsidRPr="00E928C4">
        <w:rPr>
          <w:rFonts w:ascii="Times New Roman" w:hAnsi="Times New Roman" w:cs="Times New Roman"/>
          <w:color w:val="FF0000"/>
          <w:sz w:val="28"/>
          <w:szCs w:val="28"/>
        </w:rPr>
        <w:t xml:space="preserve"> </w:t>
      </w:r>
      <w:r w:rsidRPr="0015205A">
        <w:rPr>
          <w:rFonts w:ascii="Times New Roman" w:hAnsi="Times New Roman" w:cs="Times New Roman"/>
          <w:sz w:val="28"/>
          <w:szCs w:val="28"/>
        </w:rPr>
        <w:t xml:space="preserve">незначительно увеличился на 0,1 процентного пункта и составил 96,7 %. Это на 1,1 процентных пункта ниже целевого значения. </w:t>
      </w:r>
    </w:p>
    <w:p w:rsidR="0006449B" w:rsidRPr="0015205A" w:rsidRDefault="0006449B" w:rsidP="0006449B">
      <w:pPr>
        <w:spacing w:after="0" w:line="240" w:lineRule="auto"/>
        <w:ind w:firstLine="709"/>
        <w:jc w:val="both"/>
        <w:rPr>
          <w:rFonts w:ascii="Times New Roman" w:hAnsi="Times New Roman" w:cs="Times New Roman"/>
          <w:sz w:val="28"/>
          <w:szCs w:val="28"/>
        </w:rPr>
      </w:pPr>
      <w:r w:rsidRPr="0015205A">
        <w:rPr>
          <w:rFonts w:ascii="Times New Roman" w:hAnsi="Times New Roman" w:cs="Times New Roman"/>
          <w:sz w:val="28"/>
          <w:szCs w:val="28"/>
        </w:rPr>
        <w:t>Показател</w:t>
      </w:r>
      <w:r>
        <w:rPr>
          <w:rFonts w:ascii="Times New Roman" w:hAnsi="Times New Roman" w:cs="Times New Roman"/>
          <w:sz w:val="28"/>
          <w:szCs w:val="28"/>
        </w:rPr>
        <w:t>ь</w:t>
      </w:r>
      <w:r w:rsidRPr="0015205A">
        <w:rPr>
          <w:rFonts w:ascii="Times New Roman" w:hAnsi="Times New Roman" w:cs="Times New Roman"/>
          <w:sz w:val="28"/>
          <w:szCs w:val="28"/>
        </w:rPr>
        <w:t xml:space="preserve"> рассчитывается на основании формы статистической отчетности № 1-жилфонд. Из рассматриваемых видов оборудования жилого фонда наименьшее значение сложилось по водоотведению 96,7%, что обусловлено наличием ветхого и аварийного жилья, а также наличием неблагоустроенных домов, с отсутствием коммуникаций. Водоснабжением в городе обеспечено 97,3% жилого фонда, газом (сетевым и сжиженным) – 98,7%. </w:t>
      </w:r>
    </w:p>
    <w:p w:rsidR="0006449B" w:rsidRPr="002519C5" w:rsidRDefault="0006449B" w:rsidP="0006449B">
      <w:pPr>
        <w:spacing w:after="0" w:line="240" w:lineRule="auto"/>
        <w:ind w:firstLine="709"/>
        <w:jc w:val="both"/>
        <w:rPr>
          <w:rFonts w:ascii="Times New Roman" w:hAnsi="Times New Roman" w:cs="Times New Roman"/>
          <w:sz w:val="28"/>
          <w:szCs w:val="28"/>
        </w:rPr>
      </w:pPr>
      <w:r w:rsidRPr="002519C5">
        <w:rPr>
          <w:rFonts w:ascii="Times New Roman" w:hAnsi="Times New Roman" w:cs="Times New Roman"/>
          <w:sz w:val="28"/>
          <w:szCs w:val="28"/>
        </w:rPr>
        <w:t>3.1.2) Показатель «</w:t>
      </w:r>
      <w:r w:rsidRPr="002519C5">
        <w:rPr>
          <w:rFonts w:ascii="Times New Roman" w:hAnsi="Times New Roman" w:cs="Times New Roman"/>
          <w:b/>
          <w:i/>
          <w:sz w:val="28"/>
          <w:szCs w:val="28"/>
        </w:rPr>
        <w:t>Удельная величина потребления энергетических ресурсов муниципальными бюджетными учреждениями</w:t>
      </w:r>
      <w:r w:rsidRPr="002519C5">
        <w:rPr>
          <w:rFonts w:ascii="Times New Roman" w:hAnsi="Times New Roman" w:cs="Times New Roman"/>
          <w:sz w:val="28"/>
          <w:szCs w:val="28"/>
        </w:rPr>
        <w:t>» рассчитывается на основании данных о потреблении энергоресурсов муниципальными бюджетными учреждениями и данных о площади муниципальных бюджетных учреждений, обеспеченной данными видами энергоресурсов (для тепловой энергии в расчет принимается отапливаемая площадь – 644,6 тыс. кв. м).</w:t>
      </w:r>
    </w:p>
    <w:p w:rsidR="0006449B" w:rsidRPr="002519C5" w:rsidRDefault="0006449B" w:rsidP="0006449B">
      <w:pPr>
        <w:spacing w:after="0" w:line="240" w:lineRule="auto"/>
        <w:ind w:firstLine="709"/>
        <w:jc w:val="both"/>
        <w:rPr>
          <w:rFonts w:ascii="Times New Roman" w:hAnsi="Times New Roman" w:cs="Times New Roman"/>
          <w:sz w:val="28"/>
          <w:szCs w:val="28"/>
        </w:rPr>
      </w:pPr>
      <w:r w:rsidRPr="002519C5">
        <w:rPr>
          <w:rFonts w:ascii="Times New Roman" w:hAnsi="Times New Roman" w:cs="Times New Roman"/>
          <w:sz w:val="28"/>
          <w:szCs w:val="28"/>
        </w:rPr>
        <w:t>В 2018 году достигнуты следующие значения индикатора по видам энергетических ресурсов:</w:t>
      </w:r>
    </w:p>
    <w:p w:rsidR="0006449B" w:rsidRPr="002519C5" w:rsidRDefault="0006449B" w:rsidP="0006449B">
      <w:pPr>
        <w:spacing w:after="0" w:line="240" w:lineRule="auto"/>
        <w:ind w:firstLine="709"/>
        <w:jc w:val="both"/>
        <w:rPr>
          <w:rFonts w:ascii="Times New Roman" w:hAnsi="Times New Roman" w:cs="Times New Roman"/>
          <w:sz w:val="28"/>
          <w:szCs w:val="28"/>
        </w:rPr>
      </w:pPr>
      <w:r w:rsidRPr="002519C5">
        <w:rPr>
          <w:rFonts w:ascii="Times New Roman" w:hAnsi="Times New Roman" w:cs="Times New Roman"/>
          <w:sz w:val="28"/>
          <w:szCs w:val="28"/>
        </w:rPr>
        <w:t xml:space="preserve">- </w:t>
      </w:r>
      <w:r w:rsidRPr="002519C5">
        <w:rPr>
          <w:rFonts w:ascii="Times New Roman" w:hAnsi="Times New Roman" w:cs="Times New Roman"/>
          <w:b/>
          <w:i/>
          <w:sz w:val="28"/>
          <w:szCs w:val="28"/>
        </w:rPr>
        <w:t>электрическая энергия</w:t>
      </w:r>
      <w:r w:rsidRPr="002519C5">
        <w:rPr>
          <w:rFonts w:ascii="Times New Roman" w:hAnsi="Times New Roman" w:cs="Times New Roman"/>
          <w:sz w:val="28"/>
          <w:szCs w:val="28"/>
        </w:rPr>
        <w:t xml:space="preserve"> – 22,59 кВт*ч на 1 </w:t>
      </w:r>
      <w:proofErr w:type="spellStart"/>
      <w:r w:rsidRPr="002519C5">
        <w:rPr>
          <w:rFonts w:ascii="Times New Roman" w:hAnsi="Times New Roman" w:cs="Times New Roman"/>
          <w:sz w:val="28"/>
          <w:szCs w:val="28"/>
        </w:rPr>
        <w:t>кв</w:t>
      </w:r>
      <w:proofErr w:type="gramStart"/>
      <w:r w:rsidRPr="002519C5">
        <w:rPr>
          <w:rFonts w:ascii="Times New Roman" w:hAnsi="Times New Roman" w:cs="Times New Roman"/>
          <w:sz w:val="28"/>
          <w:szCs w:val="28"/>
        </w:rPr>
        <w:t>.м</w:t>
      </w:r>
      <w:proofErr w:type="spellEnd"/>
      <w:proofErr w:type="gramEnd"/>
      <w:r w:rsidRPr="002519C5">
        <w:rPr>
          <w:rFonts w:ascii="Times New Roman" w:hAnsi="Times New Roman" w:cs="Times New Roman"/>
          <w:sz w:val="28"/>
          <w:szCs w:val="28"/>
        </w:rPr>
        <w:t xml:space="preserve"> муниципальной площади, при плановом значении 21,5</w:t>
      </w:r>
      <w:r w:rsidRPr="002519C5">
        <w:t xml:space="preserve"> </w:t>
      </w:r>
      <w:r w:rsidRPr="002519C5">
        <w:rPr>
          <w:rFonts w:ascii="Times New Roman" w:hAnsi="Times New Roman" w:cs="Times New Roman"/>
          <w:sz w:val="28"/>
          <w:szCs w:val="28"/>
        </w:rPr>
        <w:t xml:space="preserve">кВт*ч на 1 </w:t>
      </w:r>
      <w:proofErr w:type="spellStart"/>
      <w:r w:rsidRPr="002519C5">
        <w:rPr>
          <w:rFonts w:ascii="Times New Roman" w:hAnsi="Times New Roman" w:cs="Times New Roman"/>
          <w:sz w:val="28"/>
          <w:szCs w:val="28"/>
        </w:rPr>
        <w:t>кв.м</w:t>
      </w:r>
      <w:proofErr w:type="spellEnd"/>
      <w:r w:rsidRPr="002519C5">
        <w:rPr>
          <w:rFonts w:ascii="Times New Roman" w:hAnsi="Times New Roman" w:cs="Times New Roman"/>
          <w:sz w:val="28"/>
          <w:szCs w:val="28"/>
        </w:rPr>
        <w:t>;</w:t>
      </w:r>
    </w:p>
    <w:p w:rsidR="0006449B" w:rsidRPr="002519C5" w:rsidRDefault="0006449B" w:rsidP="0006449B">
      <w:pPr>
        <w:spacing w:after="0" w:line="240" w:lineRule="auto"/>
        <w:ind w:firstLine="709"/>
        <w:jc w:val="both"/>
        <w:rPr>
          <w:rFonts w:ascii="Times New Roman" w:hAnsi="Times New Roman" w:cs="Times New Roman"/>
          <w:sz w:val="28"/>
          <w:szCs w:val="28"/>
        </w:rPr>
      </w:pPr>
      <w:r w:rsidRPr="002519C5">
        <w:rPr>
          <w:rFonts w:ascii="Times New Roman" w:hAnsi="Times New Roman" w:cs="Times New Roman"/>
          <w:sz w:val="28"/>
          <w:szCs w:val="28"/>
        </w:rPr>
        <w:t xml:space="preserve">- </w:t>
      </w:r>
      <w:r w:rsidRPr="002519C5">
        <w:rPr>
          <w:rFonts w:ascii="Times New Roman" w:hAnsi="Times New Roman" w:cs="Times New Roman"/>
          <w:b/>
          <w:i/>
          <w:sz w:val="28"/>
          <w:szCs w:val="28"/>
        </w:rPr>
        <w:t>тепловая энергия</w:t>
      </w:r>
      <w:r w:rsidRPr="002519C5">
        <w:rPr>
          <w:rFonts w:ascii="Times New Roman" w:hAnsi="Times New Roman" w:cs="Times New Roman"/>
          <w:sz w:val="28"/>
          <w:szCs w:val="28"/>
        </w:rPr>
        <w:t xml:space="preserve"> – 0,197 Гкал на 1 </w:t>
      </w:r>
      <w:proofErr w:type="spellStart"/>
      <w:r w:rsidRPr="002519C5">
        <w:rPr>
          <w:rFonts w:ascii="Times New Roman" w:hAnsi="Times New Roman" w:cs="Times New Roman"/>
          <w:sz w:val="28"/>
          <w:szCs w:val="28"/>
        </w:rPr>
        <w:t>кв</w:t>
      </w:r>
      <w:proofErr w:type="gramStart"/>
      <w:r w:rsidRPr="002519C5">
        <w:rPr>
          <w:rFonts w:ascii="Times New Roman" w:hAnsi="Times New Roman" w:cs="Times New Roman"/>
          <w:sz w:val="28"/>
          <w:szCs w:val="28"/>
        </w:rPr>
        <w:t>.м</w:t>
      </w:r>
      <w:proofErr w:type="spellEnd"/>
      <w:proofErr w:type="gramEnd"/>
      <w:r w:rsidRPr="002519C5">
        <w:rPr>
          <w:rFonts w:ascii="Times New Roman" w:hAnsi="Times New Roman" w:cs="Times New Roman"/>
          <w:sz w:val="28"/>
          <w:szCs w:val="28"/>
        </w:rPr>
        <w:t xml:space="preserve"> муниципальной площади, </w:t>
      </w:r>
      <w:r w:rsidRPr="002519C5">
        <w:rPr>
          <w:rFonts w:ascii="Times New Roman" w:hAnsi="Times New Roman" w:cs="Times New Roman"/>
          <w:sz w:val="28"/>
          <w:szCs w:val="28"/>
        </w:rPr>
        <w:br/>
        <w:t xml:space="preserve">при плановом значении 0,185 Гкал на 1 </w:t>
      </w:r>
      <w:proofErr w:type="spellStart"/>
      <w:r w:rsidRPr="002519C5">
        <w:rPr>
          <w:rFonts w:ascii="Times New Roman" w:hAnsi="Times New Roman" w:cs="Times New Roman"/>
          <w:sz w:val="28"/>
          <w:szCs w:val="28"/>
        </w:rPr>
        <w:t>кв.м</w:t>
      </w:r>
      <w:proofErr w:type="spellEnd"/>
      <w:r w:rsidRPr="002519C5">
        <w:rPr>
          <w:rFonts w:ascii="Times New Roman" w:hAnsi="Times New Roman" w:cs="Times New Roman"/>
          <w:sz w:val="28"/>
          <w:szCs w:val="28"/>
        </w:rPr>
        <w:t>;</w:t>
      </w:r>
    </w:p>
    <w:p w:rsidR="0006449B" w:rsidRPr="002519C5" w:rsidRDefault="0006449B" w:rsidP="0006449B">
      <w:pPr>
        <w:spacing w:after="0" w:line="240" w:lineRule="auto"/>
        <w:ind w:firstLine="709"/>
        <w:jc w:val="both"/>
        <w:rPr>
          <w:rFonts w:ascii="Times New Roman" w:hAnsi="Times New Roman" w:cs="Times New Roman"/>
          <w:sz w:val="28"/>
          <w:szCs w:val="28"/>
        </w:rPr>
      </w:pPr>
      <w:r w:rsidRPr="002519C5">
        <w:rPr>
          <w:rFonts w:ascii="Times New Roman" w:hAnsi="Times New Roman" w:cs="Times New Roman"/>
          <w:sz w:val="28"/>
          <w:szCs w:val="28"/>
        </w:rPr>
        <w:t xml:space="preserve">- </w:t>
      </w:r>
      <w:r w:rsidRPr="002519C5">
        <w:rPr>
          <w:rFonts w:ascii="Times New Roman" w:hAnsi="Times New Roman" w:cs="Times New Roman"/>
          <w:b/>
          <w:i/>
          <w:sz w:val="28"/>
          <w:szCs w:val="28"/>
        </w:rPr>
        <w:t>горячая вода</w:t>
      </w:r>
      <w:r w:rsidRPr="002519C5">
        <w:rPr>
          <w:rFonts w:ascii="Times New Roman" w:hAnsi="Times New Roman" w:cs="Times New Roman"/>
          <w:sz w:val="28"/>
          <w:szCs w:val="28"/>
        </w:rPr>
        <w:t xml:space="preserve"> – 0,20 куб. м на 1 </w:t>
      </w:r>
      <w:proofErr w:type="spellStart"/>
      <w:r w:rsidRPr="002519C5">
        <w:rPr>
          <w:rFonts w:ascii="Times New Roman" w:hAnsi="Times New Roman" w:cs="Times New Roman"/>
          <w:sz w:val="28"/>
          <w:szCs w:val="28"/>
        </w:rPr>
        <w:t>кв</w:t>
      </w:r>
      <w:proofErr w:type="gramStart"/>
      <w:r w:rsidRPr="002519C5">
        <w:rPr>
          <w:rFonts w:ascii="Times New Roman" w:hAnsi="Times New Roman" w:cs="Times New Roman"/>
          <w:sz w:val="28"/>
          <w:szCs w:val="28"/>
        </w:rPr>
        <w:t>.м</w:t>
      </w:r>
      <w:proofErr w:type="spellEnd"/>
      <w:proofErr w:type="gramEnd"/>
      <w:r w:rsidRPr="002519C5">
        <w:rPr>
          <w:rFonts w:ascii="Times New Roman" w:hAnsi="Times New Roman" w:cs="Times New Roman"/>
          <w:sz w:val="28"/>
          <w:szCs w:val="28"/>
        </w:rPr>
        <w:t xml:space="preserve"> муниципальной площади, при плановом значении 0,23 куб. м на 1 </w:t>
      </w:r>
      <w:proofErr w:type="spellStart"/>
      <w:r w:rsidRPr="002519C5">
        <w:rPr>
          <w:rFonts w:ascii="Times New Roman" w:hAnsi="Times New Roman" w:cs="Times New Roman"/>
          <w:sz w:val="28"/>
          <w:szCs w:val="28"/>
        </w:rPr>
        <w:t>кв.м</w:t>
      </w:r>
      <w:proofErr w:type="spellEnd"/>
      <w:r w:rsidRPr="002519C5">
        <w:rPr>
          <w:rFonts w:ascii="Times New Roman" w:hAnsi="Times New Roman" w:cs="Times New Roman"/>
          <w:sz w:val="28"/>
          <w:szCs w:val="28"/>
        </w:rPr>
        <w:t>;</w:t>
      </w:r>
    </w:p>
    <w:p w:rsidR="0006449B" w:rsidRPr="002519C5" w:rsidRDefault="0006449B" w:rsidP="0006449B">
      <w:pPr>
        <w:spacing w:after="0" w:line="240" w:lineRule="auto"/>
        <w:ind w:firstLine="709"/>
        <w:jc w:val="both"/>
        <w:rPr>
          <w:rFonts w:ascii="Times New Roman" w:hAnsi="Times New Roman" w:cs="Times New Roman"/>
          <w:sz w:val="28"/>
          <w:szCs w:val="28"/>
        </w:rPr>
      </w:pPr>
      <w:r w:rsidRPr="002519C5">
        <w:rPr>
          <w:rFonts w:ascii="Times New Roman" w:hAnsi="Times New Roman" w:cs="Times New Roman"/>
          <w:sz w:val="28"/>
          <w:szCs w:val="28"/>
        </w:rPr>
        <w:t xml:space="preserve">- </w:t>
      </w:r>
      <w:r w:rsidRPr="002519C5">
        <w:rPr>
          <w:rFonts w:ascii="Times New Roman" w:hAnsi="Times New Roman" w:cs="Times New Roman"/>
          <w:b/>
          <w:i/>
          <w:sz w:val="28"/>
          <w:szCs w:val="28"/>
        </w:rPr>
        <w:t>холодная вода</w:t>
      </w:r>
      <w:r w:rsidRPr="002519C5">
        <w:rPr>
          <w:rFonts w:ascii="Times New Roman" w:hAnsi="Times New Roman" w:cs="Times New Roman"/>
          <w:sz w:val="28"/>
          <w:szCs w:val="28"/>
        </w:rPr>
        <w:t xml:space="preserve"> – 0,80 куб. м на 1 </w:t>
      </w:r>
      <w:proofErr w:type="spellStart"/>
      <w:r w:rsidRPr="002519C5">
        <w:rPr>
          <w:rFonts w:ascii="Times New Roman" w:hAnsi="Times New Roman" w:cs="Times New Roman"/>
          <w:sz w:val="28"/>
          <w:szCs w:val="28"/>
        </w:rPr>
        <w:t>кв</w:t>
      </w:r>
      <w:proofErr w:type="gramStart"/>
      <w:r w:rsidRPr="002519C5">
        <w:rPr>
          <w:rFonts w:ascii="Times New Roman" w:hAnsi="Times New Roman" w:cs="Times New Roman"/>
          <w:sz w:val="28"/>
          <w:szCs w:val="28"/>
        </w:rPr>
        <w:t>.м</w:t>
      </w:r>
      <w:proofErr w:type="spellEnd"/>
      <w:proofErr w:type="gramEnd"/>
      <w:r w:rsidRPr="002519C5">
        <w:rPr>
          <w:rFonts w:ascii="Times New Roman" w:hAnsi="Times New Roman" w:cs="Times New Roman"/>
          <w:sz w:val="28"/>
          <w:szCs w:val="28"/>
        </w:rPr>
        <w:t xml:space="preserve"> муниципальной площади, при плановом значении 0,92 куб. м на 1 </w:t>
      </w:r>
      <w:proofErr w:type="spellStart"/>
      <w:r w:rsidRPr="002519C5">
        <w:rPr>
          <w:rFonts w:ascii="Times New Roman" w:hAnsi="Times New Roman" w:cs="Times New Roman"/>
          <w:sz w:val="28"/>
          <w:szCs w:val="28"/>
        </w:rPr>
        <w:t>кв.м</w:t>
      </w:r>
      <w:proofErr w:type="spellEnd"/>
      <w:r w:rsidRPr="002519C5">
        <w:rPr>
          <w:rFonts w:ascii="Times New Roman" w:hAnsi="Times New Roman" w:cs="Times New Roman"/>
          <w:sz w:val="28"/>
          <w:szCs w:val="28"/>
        </w:rPr>
        <w:t>;</w:t>
      </w:r>
    </w:p>
    <w:p w:rsidR="0006449B" w:rsidRPr="002519C5" w:rsidRDefault="0006449B" w:rsidP="0006449B">
      <w:pPr>
        <w:spacing w:after="0" w:line="240" w:lineRule="auto"/>
        <w:ind w:firstLine="709"/>
        <w:jc w:val="both"/>
        <w:rPr>
          <w:rFonts w:ascii="Times New Roman" w:hAnsi="Times New Roman" w:cs="Times New Roman"/>
          <w:sz w:val="28"/>
          <w:szCs w:val="28"/>
        </w:rPr>
      </w:pPr>
      <w:r w:rsidRPr="002519C5">
        <w:rPr>
          <w:rFonts w:ascii="Times New Roman" w:hAnsi="Times New Roman" w:cs="Times New Roman"/>
          <w:sz w:val="28"/>
          <w:szCs w:val="28"/>
        </w:rPr>
        <w:t xml:space="preserve">- </w:t>
      </w:r>
      <w:r w:rsidRPr="002519C5">
        <w:rPr>
          <w:rFonts w:ascii="Times New Roman" w:hAnsi="Times New Roman" w:cs="Times New Roman"/>
          <w:b/>
          <w:i/>
          <w:sz w:val="28"/>
          <w:szCs w:val="28"/>
        </w:rPr>
        <w:t>природный газ</w:t>
      </w:r>
      <w:r w:rsidRPr="002519C5">
        <w:rPr>
          <w:rFonts w:ascii="Times New Roman" w:hAnsi="Times New Roman" w:cs="Times New Roman"/>
          <w:sz w:val="28"/>
          <w:szCs w:val="28"/>
        </w:rPr>
        <w:t xml:space="preserve"> – 3,11 куб. м на 1 </w:t>
      </w:r>
      <w:proofErr w:type="spellStart"/>
      <w:r w:rsidRPr="002519C5">
        <w:rPr>
          <w:rFonts w:ascii="Times New Roman" w:hAnsi="Times New Roman" w:cs="Times New Roman"/>
          <w:sz w:val="28"/>
          <w:szCs w:val="28"/>
        </w:rPr>
        <w:t>кв</w:t>
      </w:r>
      <w:proofErr w:type="gramStart"/>
      <w:r w:rsidRPr="002519C5">
        <w:rPr>
          <w:rFonts w:ascii="Times New Roman" w:hAnsi="Times New Roman" w:cs="Times New Roman"/>
          <w:sz w:val="28"/>
          <w:szCs w:val="28"/>
        </w:rPr>
        <w:t>.м</w:t>
      </w:r>
      <w:proofErr w:type="spellEnd"/>
      <w:proofErr w:type="gramEnd"/>
      <w:r w:rsidRPr="002519C5">
        <w:rPr>
          <w:rFonts w:ascii="Times New Roman" w:hAnsi="Times New Roman" w:cs="Times New Roman"/>
          <w:sz w:val="28"/>
          <w:szCs w:val="28"/>
        </w:rPr>
        <w:t xml:space="preserve"> муниципальной площади, при плановом значении 4,45 куб. м на 1 </w:t>
      </w:r>
      <w:proofErr w:type="spellStart"/>
      <w:r w:rsidRPr="002519C5">
        <w:rPr>
          <w:rFonts w:ascii="Times New Roman" w:hAnsi="Times New Roman" w:cs="Times New Roman"/>
          <w:sz w:val="28"/>
          <w:szCs w:val="28"/>
        </w:rPr>
        <w:t>кв.м</w:t>
      </w:r>
      <w:proofErr w:type="spellEnd"/>
      <w:r w:rsidRPr="002519C5">
        <w:rPr>
          <w:rFonts w:ascii="Times New Roman" w:hAnsi="Times New Roman" w:cs="Times New Roman"/>
          <w:sz w:val="28"/>
          <w:szCs w:val="28"/>
        </w:rPr>
        <w:t>.</w:t>
      </w:r>
    </w:p>
    <w:p w:rsidR="0006449B" w:rsidRPr="008C65D1" w:rsidRDefault="0006449B" w:rsidP="0006449B">
      <w:pPr>
        <w:spacing w:after="0" w:line="240" w:lineRule="auto"/>
        <w:ind w:firstLine="709"/>
        <w:jc w:val="both"/>
        <w:rPr>
          <w:rFonts w:ascii="Times New Roman" w:hAnsi="Times New Roman" w:cs="Times New Roman"/>
          <w:sz w:val="28"/>
          <w:szCs w:val="28"/>
        </w:rPr>
      </w:pPr>
      <w:r w:rsidRPr="008C65D1">
        <w:rPr>
          <w:rFonts w:ascii="Times New Roman" w:hAnsi="Times New Roman" w:cs="Times New Roman"/>
          <w:sz w:val="28"/>
          <w:szCs w:val="28"/>
        </w:rPr>
        <w:t>Наблюдается положительная динамика показателей относительно уровня прошлого года по экономии электроэнергии и газа. По горячей воде потребление  на уровне прошлого года, незначительный прирост удельного потребления относительно прошлого года наблюдается по холодной воде</w:t>
      </w:r>
      <w:r>
        <w:rPr>
          <w:rFonts w:ascii="Times New Roman" w:hAnsi="Times New Roman" w:cs="Times New Roman"/>
          <w:sz w:val="28"/>
          <w:szCs w:val="28"/>
        </w:rPr>
        <w:t xml:space="preserve"> и</w:t>
      </w:r>
      <w:r w:rsidRPr="008C65D1">
        <w:rPr>
          <w:rFonts w:ascii="Times New Roman" w:hAnsi="Times New Roman" w:cs="Times New Roman"/>
          <w:sz w:val="28"/>
          <w:szCs w:val="28"/>
        </w:rPr>
        <w:t xml:space="preserve"> тепловой энергии. </w:t>
      </w:r>
    </w:p>
    <w:p w:rsidR="0006449B" w:rsidRDefault="0006449B" w:rsidP="0006449B">
      <w:pPr>
        <w:spacing w:after="0" w:line="240" w:lineRule="auto"/>
        <w:ind w:firstLine="709"/>
        <w:jc w:val="both"/>
        <w:rPr>
          <w:rFonts w:ascii="Times New Roman" w:hAnsi="Times New Roman" w:cs="Times New Roman"/>
          <w:sz w:val="28"/>
          <w:szCs w:val="28"/>
        </w:rPr>
      </w:pPr>
      <w:r w:rsidRPr="008C65D1">
        <w:rPr>
          <w:rFonts w:ascii="Times New Roman" w:hAnsi="Times New Roman" w:cs="Times New Roman"/>
          <w:sz w:val="28"/>
          <w:szCs w:val="28"/>
        </w:rPr>
        <w:t xml:space="preserve">В 2018 году </w:t>
      </w:r>
      <w:proofErr w:type="spellStart"/>
      <w:r w:rsidRPr="008C65D1">
        <w:rPr>
          <w:rFonts w:ascii="Times New Roman" w:hAnsi="Times New Roman" w:cs="Times New Roman"/>
          <w:sz w:val="28"/>
          <w:szCs w:val="28"/>
        </w:rPr>
        <w:t>МКУ</w:t>
      </w:r>
      <w:proofErr w:type="spellEnd"/>
      <w:r w:rsidRPr="008C65D1">
        <w:rPr>
          <w:rFonts w:ascii="Times New Roman" w:hAnsi="Times New Roman" w:cs="Times New Roman"/>
          <w:sz w:val="28"/>
          <w:szCs w:val="28"/>
        </w:rPr>
        <w:t xml:space="preserve"> «</w:t>
      </w:r>
      <w:proofErr w:type="spellStart"/>
      <w:r w:rsidRPr="008C65D1">
        <w:rPr>
          <w:rFonts w:ascii="Times New Roman" w:hAnsi="Times New Roman" w:cs="Times New Roman"/>
          <w:sz w:val="28"/>
          <w:szCs w:val="28"/>
        </w:rPr>
        <w:t>ДЗОСС</w:t>
      </w:r>
      <w:proofErr w:type="spellEnd"/>
      <w:r w:rsidRPr="008C65D1">
        <w:rPr>
          <w:rFonts w:ascii="Times New Roman" w:hAnsi="Times New Roman" w:cs="Times New Roman"/>
          <w:sz w:val="28"/>
          <w:szCs w:val="28"/>
        </w:rPr>
        <w:t xml:space="preserve">» совместно с </w:t>
      </w:r>
      <w:proofErr w:type="spellStart"/>
      <w:r w:rsidRPr="008C65D1">
        <w:rPr>
          <w:rFonts w:ascii="Times New Roman" w:hAnsi="Times New Roman" w:cs="Times New Roman"/>
          <w:sz w:val="28"/>
          <w:szCs w:val="28"/>
        </w:rPr>
        <w:t>энергосервисными</w:t>
      </w:r>
      <w:proofErr w:type="spellEnd"/>
      <w:r w:rsidRPr="008C65D1">
        <w:rPr>
          <w:rFonts w:ascii="Times New Roman" w:hAnsi="Times New Roman" w:cs="Times New Roman"/>
          <w:sz w:val="28"/>
          <w:szCs w:val="28"/>
        </w:rPr>
        <w:t xml:space="preserve"> компаниями проведены обследования 78 учреждений социальной сферы. На основании результатов обследования были разработаны мероприятия, направленные на снижение потребления энергоресурсов.</w:t>
      </w:r>
    </w:p>
    <w:p w:rsidR="0006449B" w:rsidRPr="005A184B" w:rsidRDefault="0006449B" w:rsidP="0006449B">
      <w:pPr>
        <w:spacing w:after="0" w:line="240" w:lineRule="auto"/>
        <w:ind w:firstLine="709"/>
        <w:rPr>
          <w:rFonts w:ascii="Times New Roman" w:hAnsi="Times New Roman" w:cs="Times New Roman"/>
          <w:b/>
          <w:i/>
          <w:sz w:val="28"/>
          <w:szCs w:val="28"/>
        </w:rPr>
      </w:pPr>
      <w:r w:rsidRPr="005A184B">
        <w:rPr>
          <w:rFonts w:ascii="Times New Roman" w:hAnsi="Times New Roman" w:cs="Times New Roman"/>
          <w:sz w:val="28"/>
          <w:szCs w:val="28"/>
        </w:rPr>
        <w:t>3.2)</w:t>
      </w:r>
      <w:r w:rsidRPr="005A184B">
        <w:rPr>
          <w:rFonts w:ascii="Times New Roman" w:hAnsi="Times New Roman" w:cs="Times New Roman"/>
          <w:sz w:val="28"/>
          <w:szCs w:val="28"/>
        </w:rPr>
        <w:tab/>
      </w:r>
      <w:r w:rsidRPr="005A184B">
        <w:rPr>
          <w:rFonts w:ascii="Times New Roman" w:hAnsi="Times New Roman" w:cs="Times New Roman"/>
          <w:b/>
          <w:i/>
          <w:sz w:val="28"/>
          <w:szCs w:val="28"/>
        </w:rPr>
        <w:t>Задача: Благоустройство города</w:t>
      </w:r>
    </w:p>
    <w:p w:rsidR="0006449B" w:rsidRPr="005A184B" w:rsidRDefault="0006449B" w:rsidP="0006449B">
      <w:pPr>
        <w:spacing w:after="0" w:line="240" w:lineRule="auto"/>
        <w:ind w:firstLine="709"/>
        <w:jc w:val="both"/>
        <w:rPr>
          <w:rFonts w:ascii="Times New Roman" w:hAnsi="Times New Roman" w:cs="Times New Roman"/>
          <w:sz w:val="28"/>
          <w:szCs w:val="28"/>
        </w:rPr>
      </w:pPr>
      <w:proofErr w:type="gramStart"/>
      <w:r w:rsidRPr="005A184B">
        <w:rPr>
          <w:rFonts w:ascii="Times New Roman" w:hAnsi="Times New Roman" w:cs="Times New Roman"/>
          <w:sz w:val="28"/>
          <w:szCs w:val="28"/>
        </w:rPr>
        <w:t xml:space="preserve">3.2.1) </w:t>
      </w:r>
      <w:r w:rsidRPr="005A184B">
        <w:rPr>
          <w:rFonts w:ascii="Times New Roman" w:hAnsi="Times New Roman" w:cs="Times New Roman"/>
          <w:b/>
          <w:i/>
          <w:sz w:val="28"/>
          <w:szCs w:val="28"/>
        </w:rPr>
        <w:t>Удельный вес улиц, обеспеченных уличным освещением</w:t>
      </w:r>
      <w:r w:rsidRPr="005A184B">
        <w:rPr>
          <w:rFonts w:ascii="Times New Roman" w:hAnsi="Times New Roman" w:cs="Times New Roman"/>
          <w:sz w:val="28"/>
          <w:szCs w:val="28"/>
        </w:rPr>
        <w:t>, в 2018 году превысил плановое значение</w:t>
      </w:r>
      <w:r>
        <w:rPr>
          <w:rFonts w:ascii="Times New Roman" w:hAnsi="Times New Roman" w:cs="Times New Roman"/>
          <w:sz w:val="28"/>
          <w:szCs w:val="28"/>
        </w:rPr>
        <w:t xml:space="preserve"> (на 0,6 процентных пункта)</w:t>
      </w:r>
      <w:r w:rsidRPr="005A184B">
        <w:rPr>
          <w:rFonts w:ascii="Times New Roman" w:hAnsi="Times New Roman" w:cs="Times New Roman"/>
          <w:sz w:val="28"/>
          <w:szCs w:val="28"/>
        </w:rPr>
        <w:t xml:space="preserve"> и составил 91%. Это незначительно </w:t>
      </w:r>
      <w:r>
        <w:rPr>
          <w:rFonts w:ascii="Times New Roman" w:hAnsi="Times New Roman" w:cs="Times New Roman"/>
          <w:sz w:val="28"/>
          <w:szCs w:val="28"/>
        </w:rPr>
        <w:t xml:space="preserve">выше </w:t>
      </w:r>
      <w:r w:rsidRPr="005A184B">
        <w:rPr>
          <w:rFonts w:ascii="Times New Roman" w:hAnsi="Times New Roman" w:cs="Times New Roman"/>
          <w:sz w:val="28"/>
          <w:szCs w:val="28"/>
        </w:rPr>
        <w:t>уров</w:t>
      </w:r>
      <w:r>
        <w:rPr>
          <w:rFonts w:ascii="Times New Roman" w:hAnsi="Times New Roman" w:cs="Times New Roman"/>
          <w:sz w:val="28"/>
          <w:szCs w:val="28"/>
        </w:rPr>
        <w:t>ня</w:t>
      </w:r>
      <w:r w:rsidRPr="005A184B">
        <w:rPr>
          <w:rFonts w:ascii="Times New Roman" w:hAnsi="Times New Roman" w:cs="Times New Roman"/>
          <w:sz w:val="28"/>
          <w:szCs w:val="28"/>
        </w:rPr>
        <w:t xml:space="preserve"> прошлого года (на 0,</w:t>
      </w:r>
      <w:r>
        <w:rPr>
          <w:rFonts w:ascii="Times New Roman" w:hAnsi="Times New Roman" w:cs="Times New Roman"/>
          <w:sz w:val="28"/>
          <w:szCs w:val="28"/>
        </w:rPr>
        <w:t>3</w:t>
      </w:r>
      <w:r w:rsidRPr="005A184B">
        <w:rPr>
          <w:rFonts w:ascii="Times New Roman" w:hAnsi="Times New Roman" w:cs="Times New Roman"/>
          <w:sz w:val="28"/>
          <w:szCs w:val="28"/>
        </w:rPr>
        <w:t xml:space="preserve"> процентных пункта), при этом в соответствии с  формой </w:t>
      </w:r>
      <w:proofErr w:type="spellStart"/>
      <w:r w:rsidRPr="005A184B">
        <w:rPr>
          <w:rFonts w:ascii="Times New Roman" w:hAnsi="Times New Roman" w:cs="Times New Roman"/>
          <w:sz w:val="28"/>
          <w:szCs w:val="28"/>
        </w:rPr>
        <w:t>статотчетности</w:t>
      </w:r>
      <w:proofErr w:type="spellEnd"/>
      <w:r w:rsidRPr="005A184B">
        <w:rPr>
          <w:rFonts w:ascii="Times New Roman" w:hAnsi="Times New Roman" w:cs="Times New Roman"/>
          <w:sz w:val="28"/>
          <w:szCs w:val="28"/>
        </w:rPr>
        <w:t xml:space="preserve"> 1-</w:t>
      </w:r>
      <w:proofErr w:type="spellStart"/>
      <w:r w:rsidRPr="005A184B">
        <w:rPr>
          <w:rFonts w:ascii="Times New Roman" w:hAnsi="Times New Roman" w:cs="Times New Roman"/>
          <w:sz w:val="28"/>
          <w:szCs w:val="28"/>
        </w:rPr>
        <w:t>КХ</w:t>
      </w:r>
      <w:proofErr w:type="spellEnd"/>
      <w:r w:rsidRPr="005A184B">
        <w:rPr>
          <w:rFonts w:ascii="Times New Roman" w:hAnsi="Times New Roman" w:cs="Times New Roman"/>
          <w:sz w:val="28"/>
          <w:szCs w:val="28"/>
        </w:rPr>
        <w:t xml:space="preserve"> общая протяженность освещенных частей улиц, проездов, набережных на конец года не изменилась и составила 453,4</w:t>
      </w:r>
      <w:r>
        <w:rPr>
          <w:rFonts w:ascii="Times New Roman" w:hAnsi="Times New Roman" w:cs="Times New Roman"/>
          <w:sz w:val="28"/>
          <w:szCs w:val="28"/>
        </w:rPr>
        <w:t> </w:t>
      </w:r>
      <w:r w:rsidRPr="005A184B">
        <w:rPr>
          <w:rFonts w:ascii="Times New Roman" w:hAnsi="Times New Roman" w:cs="Times New Roman"/>
          <w:sz w:val="28"/>
          <w:szCs w:val="28"/>
        </w:rPr>
        <w:t>км.</w:t>
      </w:r>
      <w:proofErr w:type="gramEnd"/>
      <w:r w:rsidRPr="005A184B">
        <w:rPr>
          <w:rFonts w:ascii="Times New Roman" w:hAnsi="Times New Roman" w:cs="Times New Roman"/>
          <w:sz w:val="28"/>
          <w:szCs w:val="28"/>
        </w:rPr>
        <w:t xml:space="preserve"> Увеличение показателя связано с </w:t>
      </w:r>
      <w:r>
        <w:rPr>
          <w:rFonts w:ascii="Times New Roman" w:hAnsi="Times New Roman" w:cs="Times New Roman"/>
          <w:sz w:val="28"/>
          <w:szCs w:val="28"/>
        </w:rPr>
        <w:t xml:space="preserve">уточнением </w:t>
      </w:r>
      <w:r w:rsidRPr="005A184B">
        <w:rPr>
          <w:rFonts w:ascii="Times New Roman" w:hAnsi="Times New Roman" w:cs="Times New Roman"/>
          <w:sz w:val="28"/>
          <w:szCs w:val="28"/>
        </w:rPr>
        <w:t xml:space="preserve">геометрических параметров </w:t>
      </w:r>
      <w:r>
        <w:rPr>
          <w:rFonts w:ascii="Times New Roman" w:hAnsi="Times New Roman" w:cs="Times New Roman"/>
          <w:sz w:val="28"/>
          <w:szCs w:val="28"/>
        </w:rPr>
        <w:t xml:space="preserve">автомобильных </w:t>
      </w:r>
      <w:r w:rsidRPr="005A184B">
        <w:rPr>
          <w:rFonts w:ascii="Times New Roman" w:hAnsi="Times New Roman" w:cs="Times New Roman"/>
          <w:sz w:val="28"/>
          <w:szCs w:val="28"/>
        </w:rPr>
        <w:t>дорог общего пользования (постановление администрации города Рязани от 29.11.2016 № 5187 (в ред. от 25.09.2018) «Об утверждении уточненного перечня автомобильных дорог общего пользования местного значения, находящихся на территории муниципального образования - городской округ город Рязань»).</w:t>
      </w:r>
      <w:r>
        <w:rPr>
          <w:rFonts w:ascii="Times New Roman" w:hAnsi="Times New Roman" w:cs="Times New Roman"/>
          <w:sz w:val="28"/>
          <w:szCs w:val="28"/>
        </w:rPr>
        <w:t xml:space="preserve"> </w:t>
      </w:r>
    </w:p>
    <w:p w:rsidR="0006449B" w:rsidRPr="00D01F41" w:rsidRDefault="0006449B" w:rsidP="0006449B">
      <w:pPr>
        <w:spacing w:after="0" w:line="240" w:lineRule="auto"/>
        <w:ind w:firstLine="709"/>
        <w:jc w:val="both"/>
        <w:rPr>
          <w:rFonts w:ascii="Times New Roman" w:hAnsi="Times New Roman" w:cs="Times New Roman"/>
          <w:sz w:val="28"/>
          <w:szCs w:val="28"/>
        </w:rPr>
      </w:pPr>
      <w:r w:rsidRPr="00D01F41">
        <w:rPr>
          <w:rFonts w:ascii="Times New Roman" w:hAnsi="Times New Roman" w:cs="Times New Roman"/>
          <w:sz w:val="28"/>
          <w:szCs w:val="28"/>
        </w:rPr>
        <w:t xml:space="preserve">3.2.2) </w:t>
      </w:r>
      <w:r w:rsidRPr="00D01F41">
        <w:rPr>
          <w:rFonts w:ascii="Times New Roman" w:hAnsi="Times New Roman" w:cs="Times New Roman"/>
          <w:b/>
          <w:i/>
          <w:sz w:val="28"/>
          <w:szCs w:val="28"/>
        </w:rPr>
        <w:t>Площадь парков, скверов, бульваров и зеленых зон на территории города Рязани</w:t>
      </w:r>
      <w:r w:rsidRPr="00D01F41">
        <w:rPr>
          <w:rFonts w:ascii="Times New Roman" w:hAnsi="Times New Roman" w:cs="Times New Roman"/>
          <w:sz w:val="28"/>
          <w:szCs w:val="28"/>
        </w:rPr>
        <w:t xml:space="preserve"> составила 570 га, что выше планового значения и уровня прошлого года. Согласно форме </w:t>
      </w:r>
      <w:proofErr w:type="spellStart"/>
      <w:r w:rsidRPr="00D01F41">
        <w:rPr>
          <w:rFonts w:ascii="Times New Roman" w:hAnsi="Times New Roman" w:cs="Times New Roman"/>
          <w:sz w:val="28"/>
          <w:szCs w:val="28"/>
        </w:rPr>
        <w:t>статотчетности</w:t>
      </w:r>
      <w:proofErr w:type="spellEnd"/>
      <w:r w:rsidRPr="00D01F41">
        <w:rPr>
          <w:rFonts w:ascii="Times New Roman" w:hAnsi="Times New Roman" w:cs="Times New Roman"/>
          <w:sz w:val="28"/>
          <w:szCs w:val="28"/>
        </w:rPr>
        <w:t xml:space="preserve"> 1-</w:t>
      </w:r>
      <w:proofErr w:type="spellStart"/>
      <w:r w:rsidRPr="00D01F41">
        <w:rPr>
          <w:rFonts w:ascii="Times New Roman" w:hAnsi="Times New Roman" w:cs="Times New Roman"/>
          <w:sz w:val="28"/>
          <w:szCs w:val="28"/>
        </w:rPr>
        <w:t>КХ</w:t>
      </w:r>
      <w:proofErr w:type="spellEnd"/>
      <w:r w:rsidRPr="00D01F41">
        <w:rPr>
          <w:rFonts w:ascii="Times New Roman" w:hAnsi="Times New Roman" w:cs="Times New Roman"/>
          <w:sz w:val="28"/>
          <w:szCs w:val="28"/>
        </w:rPr>
        <w:t xml:space="preserve"> за 2018 год на территории города площадь зеленых насаждений в парках, садах, скверах и бульварах составила 514,3 га, площадь лесопарков – 55,7 га. </w:t>
      </w:r>
    </w:p>
    <w:p w:rsidR="0006449B"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показателе не учитывается площадь городских лесов (887,5 га) и площадь озеленения автомобильных дорог местного значения  (362 га).</w:t>
      </w:r>
    </w:p>
    <w:p w:rsidR="0006449B" w:rsidRPr="000B07E7"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соответствии с п</w:t>
      </w:r>
      <w:r w:rsidRPr="00C22C72">
        <w:rPr>
          <w:rFonts w:ascii="Times New Roman" w:hAnsi="Times New Roman" w:cs="Times New Roman"/>
          <w:sz w:val="28"/>
          <w:szCs w:val="28"/>
        </w:rPr>
        <w:t>остановление</w:t>
      </w:r>
      <w:r>
        <w:rPr>
          <w:rFonts w:ascii="Times New Roman" w:hAnsi="Times New Roman" w:cs="Times New Roman"/>
          <w:sz w:val="28"/>
          <w:szCs w:val="28"/>
        </w:rPr>
        <w:t>м Рязанской областной Думы от </w:t>
      </w:r>
      <w:r w:rsidRPr="00C22C72">
        <w:rPr>
          <w:rFonts w:ascii="Times New Roman" w:hAnsi="Times New Roman" w:cs="Times New Roman"/>
          <w:sz w:val="28"/>
          <w:szCs w:val="28"/>
        </w:rPr>
        <w:t xml:space="preserve">13.12.2017 </w:t>
      </w:r>
      <w:r>
        <w:rPr>
          <w:rFonts w:ascii="Times New Roman" w:hAnsi="Times New Roman" w:cs="Times New Roman"/>
          <w:sz w:val="28"/>
          <w:szCs w:val="28"/>
        </w:rPr>
        <w:t>№ </w:t>
      </w:r>
      <w:r w:rsidRPr="00C22C72">
        <w:rPr>
          <w:rFonts w:ascii="Times New Roman" w:hAnsi="Times New Roman" w:cs="Times New Roman"/>
          <w:sz w:val="28"/>
          <w:szCs w:val="28"/>
        </w:rPr>
        <w:t>501-</w:t>
      </w:r>
      <w:proofErr w:type="spellStart"/>
      <w:r w:rsidRPr="00C22C72">
        <w:rPr>
          <w:rFonts w:ascii="Times New Roman" w:hAnsi="Times New Roman" w:cs="Times New Roman"/>
          <w:sz w:val="28"/>
          <w:szCs w:val="28"/>
        </w:rPr>
        <w:t>VI</w:t>
      </w:r>
      <w:proofErr w:type="spellEnd"/>
      <w:r w:rsidRPr="00C22C72">
        <w:rPr>
          <w:rFonts w:ascii="Times New Roman" w:hAnsi="Times New Roman" w:cs="Times New Roman"/>
          <w:sz w:val="28"/>
          <w:szCs w:val="28"/>
        </w:rPr>
        <w:t xml:space="preserve"> РОД</w:t>
      </w:r>
      <w:r>
        <w:rPr>
          <w:rFonts w:ascii="Times New Roman" w:hAnsi="Times New Roman" w:cs="Times New Roman"/>
          <w:sz w:val="28"/>
          <w:szCs w:val="28"/>
        </w:rPr>
        <w:t xml:space="preserve"> создан </w:t>
      </w:r>
      <w:r w:rsidRPr="00C22C72">
        <w:rPr>
          <w:rFonts w:ascii="Times New Roman" w:hAnsi="Times New Roman" w:cs="Times New Roman"/>
          <w:sz w:val="28"/>
          <w:szCs w:val="28"/>
        </w:rPr>
        <w:t>лесопарков</w:t>
      </w:r>
      <w:r>
        <w:rPr>
          <w:rFonts w:ascii="Times New Roman" w:hAnsi="Times New Roman" w:cs="Times New Roman"/>
          <w:sz w:val="28"/>
          <w:szCs w:val="28"/>
        </w:rPr>
        <w:t>ый</w:t>
      </w:r>
      <w:r w:rsidRPr="00C22C72">
        <w:rPr>
          <w:rFonts w:ascii="Times New Roman" w:hAnsi="Times New Roman" w:cs="Times New Roman"/>
          <w:sz w:val="28"/>
          <w:szCs w:val="28"/>
        </w:rPr>
        <w:t xml:space="preserve"> зелен</w:t>
      </w:r>
      <w:r>
        <w:rPr>
          <w:rFonts w:ascii="Times New Roman" w:hAnsi="Times New Roman" w:cs="Times New Roman"/>
          <w:sz w:val="28"/>
          <w:szCs w:val="28"/>
        </w:rPr>
        <w:t>ый</w:t>
      </w:r>
      <w:r w:rsidRPr="00C22C72">
        <w:rPr>
          <w:rFonts w:ascii="Times New Roman" w:hAnsi="Times New Roman" w:cs="Times New Roman"/>
          <w:sz w:val="28"/>
          <w:szCs w:val="28"/>
        </w:rPr>
        <w:t xml:space="preserve"> пояс вокруг города Рязани</w:t>
      </w:r>
      <w:r>
        <w:rPr>
          <w:rFonts w:ascii="Times New Roman" w:hAnsi="Times New Roman" w:cs="Times New Roman"/>
          <w:sz w:val="28"/>
          <w:szCs w:val="28"/>
        </w:rPr>
        <w:t xml:space="preserve">, </w:t>
      </w:r>
      <w:r w:rsidRPr="00A2710D">
        <w:rPr>
          <w:rFonts w:ascii="Times New Roman" w:hAnsi="Times New Roman" w:cs="Times New Roman"/>
          <w:sz w:val="28"/>
          <w:szCs w:val="28"/>
        </w:rPr>
        <w:t>площадь</w:t>
      </w:r>
      <w:r>
        <w:rPr>
          <w:rFonts w:ascii="Times New Roman" w:hAnsi="Times New Roman" w:cs="Times New Roman"/>
          <w:sz w:val="28"/>
          <w:szCs w:val="28"/>
        </w:rPr>
        <w:t xml:space="preserve"> которого составила </w:t>
      </w:r>
      <w:r w:rsidRPr="00A2710D">
        <w:rPr>
          <w:rFonts w:ascii="Times New Roman" w:hAnsi="Times New Roman" w:cs="Times New Roman"/>
          <w:sz w:val="28"/>
          <w:szCs w:val="28"/>
        </w:rPr>
        <w:t>68</w:t>
      </w:r>
      <w:r>
        <w:rPr>
          <w:rFonts w:ascii="Times New Roman" w:hAnsi="Times New Roman" w:cs="Times New Roman"/>
          <w:sz w:val="28"/>
          <w:szCs w:val="28"/>
        </w:rPr>
        <w:t> </w:t>
      </w:r>
      <w:r w:rsidRPr="00A2710D">
        <w:rPr>
          <w:rFonts w:ascii="Times New Roman" w:hAnsi="Times New Roman" w:cs="Times New Roman"/>
          <w:sz w:val="28"/>
          <w:szCs w:val="28"/>
        </w:rPr>
        <w:t>05</w:t>
      </w:r>
      <w:r>
        <w:rPr>
          <w:rFonts w:ascii="Times New Roman" w:hAnsi="Times New Roman" w:cs="Times New Roman"/>
          <w:sz w:val="28"/>
          <w:szCs w:val="28"/>
        </w:rPr>
        <w:t xml:space="preserve">0 га (из них на территории города – 58 140 га). </w:t>
      </w:r>
    </w:p>
    <w:p w:rsidR="0006449B" w:rsidRPr="000B07E7" w:rsidRDefault="0006449B" w:rsidP="0006449B">
      <w:pPr>
        <w:spacing w:after="0" w:line="240" w:lineRule="auto"/>
        <w:ind w:firstLine="709"/>
        <w:jc w:val="both"/>
        <w:rPr>
          <w:rFonts w:ascii="Times New Roman" w:hAnsi="Times New Roman" w:cs="Times New Roman"/>
          <w:sz w:val="28"/>
          <w:szCs w:val="28"/>
        </w:rPr>
      </w:pPr>
      <w:r w:rsidRPr="000B07E7">
        <w:rPr>
          <w:rFonts w:ascii="Times New Roman" w:hAnsi="Times New Roman" w:cs="Times New Roman"/>
          <w:sz w:val="28"/>
          <w:szCs w:val="28"/>
        </w:rPr>
        <w:t xml:space="preserve">3.2.3) </w:t>
      </w:r>
      <w:r w:rsidRPr="000B07E7">
        <w:rPr>
          <w:rFonts w:ascii="Times New Roman" w:hAnsi="Times New Roman" w:cs="Times New Roman"/>
          <w:b/>
          <w:i/>
          <w:sz w:val="28"/>
          <w:szCs w:val="28"/>
        </w:rPr>
        <w:t>Удельный вес улиц и дорог, убираемых механизированным способом</w:t>
      </w:r>
      <w:r w:rsidRPr="000B07E7">
        <w:rPr>
          <w:rFonts w:ascii="Times New Roman" w:hAnsi="Times New Roman" w:cs="Times New Roman"/>
          <w:sz w:val="28"/>
          <w:szCs w:val="28"/>
        </w:rPr>
        <w:t xml:space="preserve">, в отчетном году не изменился. Плановые показатели достигнуты, обеспечен 100% охват улиц и дорог, подлежащих механизированной уборке. </w:t>
      </w:r>
    </w:p>
    <w:p w:rsidR="0006449B"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титульные списки уборки  включены </w:t>
      </w:r>
      <w:r w:rsidRPr="000B07E7">
        <w:rPr>
          <w:rFonts w:ascii="Times New Roman" w:hAnsi="Times New Roman" w:cs="Times New Roman"/>
          <w:sz w:val="28"/>
          <w:szCs w:val="28"/>
        </w:rPr>
        <w:t>213 дорог</w:t>
      </w:r>
      <w:r>
        <w:rPr>
          <w:rFonts w:ascii="Times New Roman" w:hAnsi="Times New Roman" w:cs="Times New Roman"/>
          <w:sz w:val="28"/>
          <w:szCs w:val="28"/>
        </w:rPr>
        <w:t xml:space="preserve"> и улиц</w:t>
      </w:r>
      <w:r w:rsidRPr="000B07E7">
        <w:rPr>
          <w:rFonts w:ascii="Times New Roman" w:hAnsi="Times New Roman" w:cs="Times New Roman"/>
          <w:sz w:val="28"/>
          <w:szCs w:val="28"/>
        </w:rPr>
        <w:t xml:space="preserve"> (центральные улицы, улицы, по которым осуществляется движение обще</w:t>
      </w:r>
      <w:r>
        <w:rPr>
          <w:rFonts w:ascii="Times New Roman" w:hAnsi="Times New Roman" w:cs="Times New Roman"/>
          <w:sz w:val="28"/>
          <w:szCs w:val="28"/>
        </w:rPr>
        <w:t>ственного транспорта, и улицы с </w:t>
      </w:r>
      <w:r w:rsidRPr="000B07E7">
        <w:rPr>
          <w:rFonts w:ascii="Times New Roman" w:hAnsi="Times New Roman" w:cs="Times New Roman"/>
          <w:sz w:val="28"/>
          <w:szCs w:val="28"/>
        </w:rPr>
        <w:t>оживленным потоком автотранспорта</w:t>
      </w:r>
      <w:r>
        <w:rPr>
          <w:rFonts w:ascii="Times New Roman" w:hAnsi="Times New Roman" w:cs="Times New Roman"/>
          <w:sz w:val="28"/>
          <w:szCs w:val="28"/>
        </w:rPr>
        <w:t>),</w:t>
      </w:r>
      <w:r w:rsidRPr="00415873">
        <w:rPr>
          <w:rFonts w:ascii="Times New Roman" w:hAnsi="Times New Roman" w:cs="Times New Roman"/>
          <w:sz w:val="28"/>
          <w:szCs w:val="28"/>
        </w:rPr>
        <w:t xml:space="preserve"> что составляет 100%</w:t>
      </w:r>
      <w:r>
        <w:rPr>
          <w:rFonts w:ascii="Times New Roman" w:hAnsi="Times New Roman" w:cs="Times New Roman"/>
          <w:sz w:val="28"/>
          <w:szCs w:val="28"/>
        </w:rPr>
        <w:t xml:space="preserve">. </w:t>
      </w:r>
    </w:p>
    <w:p w:rsidR="0006449B" w:rsidRPr="000B07E7"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зимний период механизированный способом убираются также и проезды (всего в </w:t>
      </w:r>
      <w:r w:rsidRPr="000B07E7">
        <w:rPr>
          <w:rFonts w:ascii="Times New Roman" w:hAnsi="Times New Roman" w:cs="Times New Roman"/>
          <w:sz w:val="28"/>
          <w:szCs w:val="28"/>
        </w:rPr>
        <w:t xml:space="preserve">зимний период </w:t>
      </w:r>
      <w:r>
        <w:rPr>
          <w:rFonts w:ascii="Times New Roman" w:hAnsi="Times New Roman" w:cs="Times New Roman"/>
          <w:sz w:val="28"/>
          <w:szCs w:val="28"/>
        </w:rPr>
        <w:t xml:space="preserve">в списки уборки включено </w:t>
      </w:r>
      <w:r w:rsidRPr="000B07E7">
        <w:rPr>
          <w:rFonts w:ascii="Times New Roman" w:hAnsi="Times New Roman" w:cs="Times New Roman"/>
          <w:sz w:val="28"/>
          <w:szCs w:val="28"/>
        </w:rPr>
        <w:t>766 дорог и проездов</w:t>
      </w:r>
      <w:r>
        <w:rPr>
          <w:rFonts w:ascii="Times New Roman" w:hAnsi="Times New Roman" w:cs="Times New Roman"/>
          <w:sz w:val="28"/>
          <w:szCs w:val="28"/>
        </w:rPr>
        <w:t>)</w:t>
      </w:r>
      <w:r w:rsidRPr="000B07E7">
        <w:t xml:space="preserve">. </w:t>
      </w:r>
      <w:r w:rsidRPr="000B07E7">
        <w:rPr>
          <w:rFonts w:ascii="Times New Roman" w:hAnsi="Times New Roman" w:cs="Times New Roman"/>
          <w:sz w:val="28"/>
          <w:szCs w:val="28"/>
        </w:rPr>
        <w:t>Технология зимней уборки улиц и дорог включает обработк</w:t>
      </w:r>
      <w:r>
        <w:rPr>
          <w:rFonts w:ascii="Times New Roman" w:hAnsi="Times New Roman" w:cs="Times New Roman"/>
          <w:sz w:val="28"/>
          <w:szCs w:val="28"/>
        </w:rPr>
        <w:t>у</w:t>
      </w:r>
      <w:r w:rsidRPr="000B07E7">
        <w:rPr>
          <w:rFonts w:ascii="Times New Roman" w:hAnsi="Times New Roman" w:cs="Times New Roman"/>
          <w:sz w:val="28"/>
          <w:szCs w:val="28"/>
        </w:rPr>
        <w:t xml:space="preserve"> </w:t>
      </w:r>
      <w:proofErr w:type="spellStart"/>
      <w:r w:rsidRPr="000B07E7">
        <w:rPr>
          <w:rFonts w:ascii="Times New Roman" w:hAnsi="Times New Roman" w:cs="Times New Roman"/>
          <w:sz w:val="28"/>
          <w:szCs w:val="28"/>
        </w:rPr>
        <w:t>противогололедными</w:t>
      </w:r>
      <w:proofErr w:type="spellEnd"/>
      <w:r w:rsidRPr="000B07E7">
        <w:rPr>
          <w:rFonts w:ascii="Times New Roman" w:hAnsi="Times New Roman" w:cs="Times New Roman"/>
          <w:sz w:val="28"/>
          <w:szCs w:val="28"/>
        </w:rPr>
        <w:t xml:space="preserve"> материалами, сгребание и подметание снега, формирование снежного вала для последующего вывоза. </w:t>
      </w:r>
    </w:p>
    <w:p w:rsidR="0006449B" w:rsidRPr="000B07E7" w:rsidRDefault="0006449B" w:rsidP="0006449B">
      <w:pPr>
        <w:spacing w:after="0" w:line="240" w:lineRule="auto"/>
        <w:ind w:firstLine="709"/>
        <w:jc w:val="both"/>
        <w:rPr>
          <w:rFonts w:ascii="Times New Roman" w:hAnsi="Times New Roman" w:cs="Times New Roman"/>
          <w:sz w:val="28"/>
          <w:szCs w:val="28"/>
        </w:rPr>
      </w:pPr>
      <w:r w:rsidRPr="000B07E7">
        <w:rPr>
          <w:rFonts w:ascii="Times New Roman" w:hAnsi="Times New Roman" w:cs="Times New Roman"/>
          <w:sz w:val="28"/>
          <w:szCs w:val="28"/>
        </w:rPr>
        <w:t xml:space="preserve">Летняя уборка включает в себя очистку от грунтовых и </w:t>
      </w:r>
      <w:proofErr w:type="spellStart"/>
      <w:r w:rsidRPr="000B07E7">
        <w:rPr>
          <w:rFonts w:ascii="Times New Roman" w:hAnsi="Times New Roman" w:cs="Times New Roman"/>
          <w:sz w:val="28"/>
          <w:szCs w:val="28"/>
        </w:rPr>
        <w:t>песчанных</w:t>
      </w:r>
      <w:proofErr w:type="spellEnd"/>
      <w:r w:rsidRPr="000B07E7">
        <w:rPr>
          <w:rFonts w:ascii="Times New Roman" w:hAnsi="Times New Roman" w:cs="Times New Roman"/>
          <w:sz w:val="28"/>
          <w:szCs w:val="28"/>
        </w:rPr>
        <w:t xml:space="preserve"> наносов с последующим подметание</w:t>
      </w:r>
      <w:r>
        <w:rPr>
          <w:rFonts w:ascii="Times New Roman" w:hAnsi="Times New Roman" w:cs="Times New Roman"/>
          <w:sz w:val="28"/>
          <w:szCs w:val="28"/>
        </w:rPr>
        <w:t>м</w:t>
      </w:r>
      <w:r w:rsidRPr="000B07E7">
        <w:rPr>
          <w:rFonts w:ascii="Times New Roman" w:hAnsi="Times New Roman" w:cs="Times New Roman"/>
          <w:sz w:val="28"/>
          <w:szCs w:val="28"/>
        </w:rPr>
        <w:t xml:space="preserve"> и мытьем проезжей части. В летнюю уборку не входят внутриквартальные</w:t>
      </w:r>
      <w:r>
        <w:rPr>
          <w:rFonts w:ascii="Times New Roman" w:hAnsi="Times New Roman" w:cs="Times New Roman"/>
          <w:sz w:val="28"/>
          <w:szCs w:val="28"/>
        </w:rPr>
        <w:t xml:space="preserve"> проезды, а также проезды и улицы, </w:t>
      </w:r>
      <w:r w:rsidRPr="000B07E7">
        <w:rPr>
          <w:rFonts w:ascii="Times New Roman" w:hAnsi="Times New Roman" w:cs="Times New Roman"/>
          <w:sz w:val="28"/>
          <w:szCs w:val="28"/>
        </w:rPr>
        <w:t>расположенные в зоне индивидуальной (частной) застройки.</w:t>
      </w:r>
    </w:p>
    <w:p w:rsidR="0006449B" w:rsidRPr="000B07E7" w:rsidRDefault="0006449B" w:rsidP="0006449B">
      <w:pPr>
        <w:spacing w:after="0" w:line="240" w:lineRule="auto"/>
        <w:ind w:firstLine="709"/>
        <w:jc w:val="both"/>
        <w:rPr>
          <w:rFonts w:ascii="Times New Roman" w:hAnsi="Times New Roman" w:cs="Times New Roman"/>
          <w:b/>
          <w:i/>
          <w:sz w:val="28"/>
          <w:szCs w:val="28"/>
        </w:rPr>
      </w:pPr>
      <w:r w:rsidRPr="000B07E7">
        <w:rPr>
          <w:rFonts w:ascii="Times New Roman" w:hAnsi="Times New Roman" w:cs="Times New Roman"/>
          <w:sz w:val="28"/>
          <w:szCs w:val="28"/>
        </w:rPr>
        <w:t>3.3)</w:t>
      </w:r>
      <w:r w:rsidRPr="000B07E7">
        <w:rPr>
          <w:rFonts w:ascii="Times New Roman" w:hAnsi="Times New Roman" w:cs="Times New Roman"/>
          <w:sz w:val="28"/>
          <w:szCs w:val="28"/>
        </w:rPr>
        <w:tab/>
      </w:r>
      <w:r w:rsidRPr="000B07E7">
        <w:rPr>
          <w:rFonts w:ascii="Times New Roman" w:hAnsi="Times New Roman" w:cs="Times New Roman"/>
          <w:b/>
          <w:i/>
          <w:sz w:val="28"/>
          <w:szCs w:val="28"/>
        </w:rPr>
        <w:t>Задача: Дорожное хозяйство</w:t>
      </w:r>
    </w:p>
    <w:p w:rsidR="0006449B" w:rsidRPr="006A55BC" w:rsidRDefault="0006449B" w:rsidP="0006449B">
      <w:pPr>
        <w:spacing w:after="0" w:line="240" w:lineRule="auto"/>
        <w:ind w:firstLine="709"/>
        <w:jc w:val="both"/>
        <w:rPr>
          <w:rFonts w:ascii="Times New Roman" w:hAnsi="Times New Roman" w:cs="Times New Roman"/>
          <w:sz w:val="28"/>
          <w:szCs w:val="28"/>
        </w:rPr>
      </w:pPr>
      <w:r w:rsidRPr="000B07E7">
        <w:rPr>
          <w:rFonts w:ascii="Times New Roman" w:hAnsi="Times New Roman" w:cs="Times New Roman"/>
          <w:sz w:val="28"/>
          <w:szCs w:val="28"/>
        </w:rPr>
        <w:t xml:space="preserve">3.3.1) </w:t>
      </w:r>
      <w:r w:rsidRPr="000B07E7">
        <w:rPr>
          <w:rFonts w:ascii="Times New Roman" w:hAnsi="Times New Roman" w:cs="Times New Roman"/>
          <w:b/>
          <w:i/>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0B07E7">
        <w:rPr>
          <w:rFonts w:ascii="Times New Roman" w:hAnsi="Times New Roman" w:cs="Times New Roman"/>
          <w:sz w:val="28"/>
          <w:szCs w:val="28"/>
        </w:rPr>
        <w:t xml:space="preserve"> </w:t>
      </w:r>
      <w:r w:rsidRPr="006A55BC">
        <w:rPr>
          <w:rFonts w:ascii="Times New Roman" w:hAnsi="Times New Roman" w:cs="Times New Roman"/>
          <w:sz w:val="28"/>
          <w:szCs w:val="28"/>
        </w:rPr>
        <w:t xml:space="preserve">в 2018 году составила 48,7%, что лучше планового значения на 2,3 процентных пункта. С прошлого года показатель улучшился на 1,5 </w:t>
      </w:r>
      <w:proofErr w:type="gramStart"/>
      <w:r w:rsidRPr="006A55BC">
        <w:rPr>
          <w:rFonts w:ascii="Times New Roman" w:hAnsi="Times New Roman" w:cs="Times New Roman"/>
          <w:sz w:val="28"/>
          <w:szCs w:val="28"/>
        </w:rPr>
        <w:t>процентных</w:t>
      </w:r>
      <w:proofErr w:type="gramEnd"/>
      <w:r w:rsidRPr="006A55BC">
        <w:rPr>
          <w:rFonts w:ascii="Times New Roman" w:hAnsi="Times New Roman" w:cs="Times New Roman"/>
          <w:sz w:val="28"/>
          <w:szCs w:val="28"/>
        </w:rPr>
        <w:t xml:space="preserve"> пункта. </w:t>
      </w:r>
    </w:p>
    <w:p w:rsidR="0006449B" w:rsidRPr="006A55BC" w:rsidRDefault="0006449B" w:rsidP="0006449B">
      <w:pPr>
        <w:spacing w:after="0" w:line="240" w:lineRule="auto"/>
        <w:ind w:firstLine="709"/>
        <w:jc w:val="both"/>
        <w:rPr>
          <w:rFonts w:ascii="Times New Roman" w:hAnsi="Times New Roman" w:cs="Times New Roman"/>
          <w:sz w:val="28"/>
          <w:szCs w:val="28"/>
        </w:rPr>
      </w:pPr>
      <w:r w:rsidRPr="006A55BC">
        <w:rPr>
          <w:rFonts w:ascii="Times New Roman" w:hAnsi="Times New Roman" w:cs="Times New Roman"/>
          <w:sz w:val="28"/>
          <w:szCs w:val="28"/>
        </w:rPr>
        <w:t>Данные изменения связаны уменьшением общей протяженности автомобильных дорог, не отвечающих нормативным требованиям до 242,5 км. Общая протяженность автомобильных дорог общего пользования местного значения составляет 498,3 км (в соответствии с постановлением администрации города Рязани от 29.11.2016 № 5187 (в ред. от 25.09.2018) «Об утверждении уточненного перечня автомобильных дорог общего пользования местного значения, находящихся на территории муниципального образования - городской округ город Рязань»).</w:t>
      </w:r>
    </w:p>
    <w:p w:rsidR="0006449B" w:rsidRPr="006A55BC" w:rsidRDefault="0006449B" w:rsidP="0006449B">
      <w:pPr>
        <w:spacing w:after="0" w:line="240" w:lineRule="auto"/>
        <w:ind w:firstLine="709"/>
        <w:jc w:val="both"/>
        <w:rPr>
          <w:rFonts w:ascii="Times New Roman" w:hAnsi="Times New Roman" w:cs="Times New Roman"/>
          <w:sz w:val="28"/>
          <w:szCs w:val="28"/>
        </w:rPr>
      </w:pPr>
      <w:r w:rsidRPr="006A55BC">
        <w:rPr>
          <w:rFonts w:ascii="Times New Roman" w:hAnsi="Times New Roman" w:cs="Times New Roman"/>
          <w:sz w:val="28"/>
          <w:szCs w:val="28"/>
        </w:rPr>
        <w:t xml:space="preserve">Улучшению состояния асфальтобетонного покрытия городских дорог способствовало выполнение в 2018 году ремонта 13 участков улично-дорожной сети города Рязани, общей протяженностью более 12 км. </w:t>
      </w:r>
    </w:p>
    <w:p w:rsidR="0006449B" w:rsidRPr="00A26F23" w:rsidRDefault="0006449B" w:rsidP="0006449B">
      <w:pPr>
        <w:spacing w:after="0" w:line="240" w:lineRule="auto"/>
        <w:ind w:firstLine="709"/>
        <w:jc w:val="both"/>
        <w:rPr>
          <w:rFonts w:ascii="Times New Roman" w:hAnsi="Times New Roman" w:cs="Times New Roman"/>
          <w:sz w:val="28"/>
          <w:szCs w:val="28"/>
        </w:rPr>
      </w:pPr>
      <w:r w:rsidRPr="00A26F23">
        <w:rPr>
          <w:rFonts w:ascii="Times New Roman" w:hAnsi="Times New Roman" w:cs="Times New Roman"/>
          <w:sz w:val="28"/>
          <w:szCs w:val="28"/>
        </w:rPr>
        <w:t>3.4)</w:t>
      </w:r>
      <w:r w:rsidRPr="00A26F23">
        <w:rPr>
          <w:rFonts w:ascii="Times New Roman" w:hAnsi="Times New Roman" w:cs="Times New Roman"/>
          <w:sz w:val="28"/>
          <w:szCs w:val="28"/>
        </w:rPr>
        <w:tab/>
      </w:r>
      <w:r w:rsidRPr="00A26F23">
        <w:rPr>
          <w:rFonts w:ascii="Times New Roman" w:hAnsi="Times New Roman" w:cs="Times New Roman"/>
          <w:b/>
          <w:i/>
          <w:sz w:val="28"/>
          <w:szCs w:val="28"/>
        </w:rPr>
        <w:t>Задача: Охрана окружающей среды</w:t>
      </w:r>
    </w:p>
    <w:p w:rsidR="0006449B" w:rsidRPr="00A26F23" w:rsidRDefault="0006449B" w:rsidP="0006449B">
      <w:pPr>
        <w:spacing w:after="0" w:line="240" w:lineRule="auto"/>
        <w:ind w:firstLine="709"/>
        <w:jc w:val="both"/>
        <w:rPr>
          <w:rFonts w:ascii="Times New Roman" w:hAnsi="Times New Roman" w:cs="Times New Roman"/>
          <w:sz w:val="28"/>
          <w:szCs w:val="28"/>
        </w:rPr>
      </w:pPr>
      <w:r w:rsidRPr="00A26F23">
        <w:rPr>
          <w:rFonts w:ascii="Times New Roman" w:hAnsi="Times New Roman" w:cs="Times New Roman"/>
          <w:sz w:val="28"/>
          <w:szCs w:val="28"/>
        </w:rPr>
        <w:t xml:space="preserve">3.4.1) </w:t>
      </w:r>
      <w:r w:rsidRPr="00A26F23">
        <w:rPr>
          <w:rFonts w:ascii="Times New Roman" w:hAnsi="Times New Roman" w:cs="Times New Roman"/>
          <w:b/>
          <w:i/>
          <w:sz w:val="28"/>
          <w:szCs w:val="28"/>
        </w:rPr>
        <w:t>Доля муниципальных водных объектов, охваченных работами по их реабилитации, от общего количества муниципальных водных объектов</w:t>
      </w:r>
      <w:r w:rsidRPr="00A26F23">
        <w:rPr>
          <w:rFonts w:ascii="Times New Roman" w:hAnsi="Times New Roman" w:cs="Times New Roman"/>
          <w:sz w:val="28"/>
          <w:szCs w:val="28"/>
        </w:rPr>
        <w:t xml:space="preserve"> составила в 2018 году 32%, что ниже планового значения на 9 процентных пунктов. </w:t>
      </w:r>
    </w:p>
    <w:p w:rsidR="0006449B" w:rsidRPr="00A26F23" w:rsidRDefault="0006449B" w:rsidP="0006449B">
      <w:pPr>
        <w:spacing w:after="0" w:line="240" w:lineRule="auto"/>
        <w:ind w:firstLine="709"/>
        <w:jc w:val="both"/>
        <w:rPr>
          <w:rFonts w:ascii="Times New Roman" w:hAnsi="Times New Roman" w:cs="Times New Roman"/>
          <w:sz w:val="28"/>
          <w:szCs w:val="28"/>
        </w:rPr>
      </w:pPr>
      <w:r w:rsidRPr="00A26F23">
        <w:rPr>
          <w:rFonts w:ascii="Times New Roman" w:hAnsi="Times New Roman" w:cs="Times New Roman"/>
          <w:sz w:val="28"/>
          <w:szCs w:val="28"/>
        </w:rPr>
        <w:t xml:space="preserve">Общее количество водных объектов, принятых в муниципальную собственность составляет 85 единиц (из них работы по реабилитации проведены на 26 муниципальных водных объектах). В декабре 2018 года состоялся аукцион на выполнение работ по санитарной очистке пруда № 55 (ул. Гоголя, </w:t>
      </w:r>
      <w:proofErr w:type="spellStart"/>
      <w:r w:rsidRPr="00A26F23">
        <w:rPr>
          <w:rFonts w:ascii="Times New Roman" w:hAnsi="Times New Roman" w:cs="Times New Roman"/>
          <w:sz w:val="28"/>
          <w:szCs w:val="28"/>
        </w:rPr>
        <w:t>соор</w:t>
      </w:r>
      <w:proofErr w:type="spellEnd"/>
      <w:r w:rsidRPr="00A26F23">
        <w:rPr>
          <w:rFonts w:ascii="Times New Roman" w:hAnsi="Times New Roman" w:cs="Times New Roman"/>
          <w:sz w:val="28"/>
          <w:szCs w:val="28"/>
        </w:rPr>
        <w:t xml:space="preserve">. </w:t>
      </w:r>
      <w:proofErr w:type="spellStart"/>
      <w:r w:rsidRPr="00A26F23">
        <w:rPr>
          <w:rFonts w:ascii="Times New Roman" w:hAnsi="Times New Roman" w:cs="Times New Roman"/>
          <w:sz w:val="28"/>
          <w:szCs w:val="28"/>
        </w:rPr>
        <w:t>55А</w:t>
      </w:r>
      <w:proofErr w:type="spellEnd"/>
      <w:r w:rsidRPr="00A26F23">
        <w:rPr>
          <w:rFonts w:ascii="Times New Roman" w:hAnsi="Times New Roman" w:cs="Times New Roman"/>
          <w:sz w:val="28"/>
          <w:szCs w:val="28"/>
        </w:rPr>
        <w:t>). Срок реализации мероприятия перенесен на 2019 год (</w:t>
      </w:r>
      <w:r>
        <w:rPr>
          <w:rFonts w:ascii="Times New Roman" w:hAnsi="Times New Roman" w:cs="Times New Roman"/>
          <w:sz w:val="28"/>
          <w:szCs w:val="28"/>
        </w:rPr>
        <w:t xml:space="preserve">средства находятся на счету </w:t>
      </w:r>
      <w:proofErr w:type="spellStart"/>
      <w:r>
        <w:rPr>
          <w:rFonts w:ascii="Times New Roman" w:hAnsi="Times New Roman" w:cs="Times New Roman"/>
          <w:sz w:val="28"/>
          <w:szCs w:val="28"/>
        </w:rPr>
        <w:t>МБУ</w:t>
      </w:r>
      <w:proofErr w:type="spellEnd"/>
      <w:r w:rsidRPr="00A26F23">
        <w:rPr>
          <w:rFonts w:ascii="Times New Roman" w:hAnsi="Times New Roman" w:cs="Times New Roman"/>
          <w:sz w:val="28"/>
          <w:szCs w:val="28"/>
        </w:rPr>
        <w:t xml:space="preserve"> «Дирекция благоустройства города»). </w:t>
      </w:r>
    </w:p>
    <w:p w:rsidR="0006449B" w:rsidRPr="0061712C"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Целевое значение п</w:t>
      </w:r>
      <w:r w:rsidRPr="00A26F23">
        <w:rPr>
          <w:rFonts w:ascii="Times New Roman" w:hAnsi="Times New Roman" w:cs="Times New Roman"/>
          <w:sz w:val="28"/>
          <w:szCs w:val="28"/>
        </w:rPr>
        <w:t>оказател</w:t>
      </w:r>
      <w:r>
        <w:rPr>
          <w:rFonts w:ascii="Times New Roman" w:hAnsi="Times New Roman" w:cs="Times New Roman"/>
          <w:sz w:val="28"/>
          <w:szCs w:val="28"/>
        </w:rPr>
        <w:t>я</w:t>
      </w:r>
      <w:r w:rsidRPr="00A26F23">
        <w:rPr>
          <w:rFonts w:ascii="Times New Roman" w:hAnsi="Times New Roman" w:cs="Times New Roman"/>
          <w:sz w:val="28"/>
          <w:szCs w:val="28"/>
        </w:rPr>
        <w:t xml:space="preserve"> не был</w:t>
      </w:r>
      <w:r>
        <w:rPr>
          <w:rFonts w:ascii="Times New Roman" w:hAnsi="Times New Roman" w:cs="Times New Roman"/>
          <w:sz w:val="28"/>
          <w:szCs w:val="28"/>
        </w:rPr>
        <w:t>о</w:t>
      </w:r>
      <w:r w:rsidRPr="00A26F23">
        <w:rPr>
          <w:rFonts w:ascii="Times New Roman" w:hAnsi="Times New Roman" w:cs="Times New Roman"/>
          <w:sz w:val="28"/>
          <w:szCs w:val="28"/>
        </w:rPr>
        <w:t xml:space="preserve"> достигнут</w:t>
      </w:r>
      <w:r>
        <w:rPr>
          <w:rFonts w:ascii="Times New Roman" w:hAnsi="Times New Roman" w:cs="Times New Roman"/>
          <w:sz w:val="28"/>
          <w:szCs w:val="28"/>
        </w:rPr>
        <w:t>о</w:t>
      </w:r>
      <w:r w:rsidRPr="00A26F23">
        <w:rPr>
          <w:rFonts w:ascii="Times New Roman" w:hAnsi="Times New Roman" w:cs="Times New Roman"/>
          <w:sz w:val="28"/>
          <w:szCs w:val="28"/>
        </w:rPr>
        <w:t xml:space="preserve"> </w:t>
      </w:r>
      <w:r>
        <w:rPr>
          <w:rFonts w:ascii="Times New Roman" w:hAnsi="Times New Roman" w:cs="Times New Roman"/>
          <w:sz w:val="28"/>
          <w:szCs w:val="28"/>
        </w:rPr>
        <w:t xml:space="preserve">в связи с недостаточным </w:t>
      </w:r>
      <w:r w:rsidRPr="00A26F23">
        <w:rPr>
          <w:rFonts w:ascii="Times New Roman" w:hAnsi="Times New Roman" w:cs="Times New Roman"/>
          <w:sz w:val="28"/>
          <w:szCs w:val="28"/>
        </w:rPr>
        <w:t xml:space="preserve"> объемо</w:t>
      </w:r>
      <w:r>
        <w:rPr>
          <w:rFonts w:ascii="Times New Roman" w:hAnsi="Times New Roman" w:cs="Times New Roman"/>
          <w:sz w:val="28"/>
          <w:szCs w:val="28"/>
        </w:rPr>
        <w:t>м</w:t>
      </w:r>
      <w:r w:rsidRPr="00A26F23">
        <w:rPr>
          <w:rFonts w:ascii="Times New Roman" w:hAnsi="Times New Roman" w:cs="Times New Roman"/>
          <w:sz w:val="28"/>
          <w:szCs w:val="28"/>
        </w:rPr>
        <w:t xml:space="preserve"> финансирования основного мероприятия «Содержание муниципальных водных объектов (субсидии </w:t>
      </w:r>
      <w:proofErr w:type="spellStart"/>
      <w:r w:rsidRPr="00A26F23">
        <w:rPr>
          <w:rFonts w:ascii="Times New Roman" w:hAnsi="Times New Roman" w:cs="Times New Roman"/>
          <w:sz w:val="28"/>
          <w:szCs w:val="28"/>
        </w:rPr>
        <w:t>МБУ</w:t>
      </w:r>
      <w:proofErr w:type="spellEnd"/>
      <w:r w:rsidRPr="00A26F23">
        <w:rPr>
          <w:rFonts w:ascii="Times New Roman" w:hAnsi="Times New Roman" w:cs="Times New Roman"/>
          <w:sz w:val="28"/>
          <w:szCs w:val="28"/>
        </w:rPr>
        <w:t xml:space="preserve"> «</w:t>
      </w:r>
      <w:proofErr w:type="spellStart"/>
      <w:r w:rsidRPr="00A26F23">
        <w:rPr>
          <w:rFonts w:ascii="Times New Roman" w:hAnsi="Times New Roman" w:cs="Times New Roman"/>
          <w:sz w:val="28"/>
          <w:szCs w:val="28"/>
        </w:rPr>
        <w:t>ДБГ</w:t>
      </w:r>
      <w:proofErr w:type="spellEnd"/>
      <w:r w:rsidRPr="00A26F23">
        <w:rPr>
          <w:rFonts w:ascii="Times New Roman" w:hAnsi="Times New Roman" w:cs="Times New Roman"/>
          <w:sz w:val="28"/>
          <w:szCs w:val="28"/>
        </w:rPr>
        <w:t>»)» муниципальной программы «Охрана окружающей среды в городе Рязани» на 2016-2022 годы.</w:t>
      </w:r>
      <w:r>
        <w:rPr>
          <w:rFonts w:ascii="Times New Roman" w:hAnsi="Times New Roman" w:cs="Times New Roman"/>
          <w:sz w:val="28"/>
          <w:szCs w:val="28"/>
        </w:rPr>
        <w:t xml:space="preserve"> По данному мероприятию в 2018 </w:t>
      </w:r>
      <w:r w:rsidRPr="0061712C">
        <w:rPr>
          <w:rFonts w:ascii="Times New Roman" w:hAnsi="Times New Roman" w:cs="Times New Roman"/>
          <w:sz w:val="28"/>
          <w:szCs w:val="28"/>
        </w:rPr>
        <w:t xml:space="preserve">году проведены лабораторные исследования качества воды 10 водных объектов, </w:t>
      </w:r>
      <w:proofErr w:type="spellStart"/>
      <w:r w:rsidRPr="0061712C">
        <w:rPr>
          <w:rFonts w:ascii="Times New Roman" w:hAnsi="Times New Roman" w:cs="Times New Roman"/>
          <w:sz w:val="28"/>
          <w:szCs w:val="28"/>
        </w:rPr>
        <w:t>анафелогенная</w:t>
      </w:r>
      <w:proofErr w:type="spellEnd"/>
      <w:r w:rsidRPr="0061712C">
        <w:rPr>
          <w:rFonts w:ascii="Times New Roman" w:hAnsi="Times New Roman" w:cs="Times New Roman"/>
          <w:sz w:val="28"/>
          <w:szCs w:val="28"/>
        </w:rPr>
        <w:t xml:space="preserve"> обработка 27 водоемов (площадь обработанной территории – 17,3 </w:t>
      </w:r>
      <w:proofErr w:type="spellStart"/>
      <w:r w:rsidRPr="0061712C">
        <w:rPr>
          <w:rFonts w:ascii="Times New Roman" w:hAnsi="Times New Roman" w:cs="Times New Roman"/>
          <w:sz w:val="28"/>
          <w:szCs w:val="28"/>
        </w:rPr>
        <w:t>тыс.кв.м</w:t>
      </w:r>
      <w:proofErr w:type="spellEnd"/>
      <w:r w:rsidRPr="0061712C">
        <w:rPr>
          <w:rFonts w:ascii="Times New Roman" w:hAnsi="Times New Roman" w:cs="Times New Roman"/>
          <w:sz w:val="28"/>
          <w:szCs w:val="28"/>
        </w:rPr>
        <w:t>).</w:t>
      </w:r>
    </w:p>
    <w:p w:rsidR="0006449B" w:rsidRPr="00154249" w:rsidRDefault="0006449B" w:rsidP="0006449B">
      <w:pPr>
        <w:spacing w:after="0" w:line="240" w:lineRule="auto"/>
        <w:ind w:firstLine="709"/>
        <w:jc w:val="both"/>
        <w:rPr>
          <w:rFonts w:ascii="Times New Roman" w:hAnsi="Times New Roman" w:cs="Times New Roman"/>
          <w:sz w:val="28"/>
          <w:szCs w:val="28"/>
        </w:rPr>
      </w:pPr>
      <w:r w:rsidRPr="00154249">
        <w:rPr>
          <w:rFonts w:ascii="Times New Roman" w:hAnsi="Times New Roman" w:cs="Times New Roman"/>
          <w:sz w:val="28"/>
          <w:szCs w:val="28"/>
        </w:rPr>
        <w:t xml:space="preserve">3.4.2) </w:t>
      </w:r>
      <w:r w:rsidRPr="00154249">
        <w:rPr>
          <w:rFonts w:ascii="Times New Roman" w:hAnsi="Times New Roman" w:cs="Times New Roman"/>
          <w:b/>
          <w:i/>
          <w:sz w:val="28"/>
          <w:szCs w:val="28"/>
        </w:rPr>
        <w:t xml:space="preserve">Количество территорий зеленого фонда, на которых проведены мероприятия по восстановлению зеленых насаждений (нарастающим итогом) </w:t>
      </w:r>
      <w:r w:rsidRPr="00154249">
        <w:rPr>
          <w:rFonts w:ascii="Times New Roman" w:hAnsi="Times New Roman" w:cs="Times New Roman"/>
          <w:sz w:val="28"/>
          <w:szCs w:val="28"/>
        </w:rPr>
        <w:t>составило в 2018 году 524 единицы, что ниже п</w:t>
      </w:r>
      <w:r>
        <w:rPr>
          <w:rFonts w:ascii="Times New Roman" w:hAnsi="Times New Roman" w:cs="Times New Roman"/>
          <w:sz w:val="28"/>
          <w:szCs w:val="28"/>
        </w:rPr>
        <w:t>ланового значения показателя на </w:t>
      </w:r>
      <w:r w:rsidRPr="00154249">
        <w:rPr>
          <w:rFonts w:ascii="Times New Roman" w:hAnsi="Times New Roman" w:cs="Times New Roman"/>
          <w:sz w:val="28"/>
          <w:szCs w:val="28"/>
        </w:rPr>
        <w:t>63 единицы</w:t>
      </w:r>
      <w:r w:rsidRPr="00A9095B">
        <w:rPr>
          <w:rFonts w:ascii="Times New Roman" w:hAnsi="Times New Roman" w:cs="Times New Roman"/>
          <w:sz w:val="28"/>
          <w:szCs w:val="28"/>
        </w:rPr>
        <w:t>, но выше уровня 2017 года на 10 единиц. Снижение</w:t>
      </w:r>
      <w:r w:rsidRPr="00154249">
        <w:rPr>
          <w:rFonts w:ascii="Times New Roman" w:hAnsi="Times New Roman" w:cs="Times New Roman"/>
          <w:sz w:val="28"/>
          <w:szCs w:val="28"/>
        </w:rPr>
        <w:t xml:space="preserve"> относительно плана связано с </w:t>
      </w:r>
      <w:r>
        <w:rPr>
          <w:rFonts w:ascii="Times New Roman" w:hAnsi="Times New Roman" w:cs="Times New Roman"/>
          <w:sz w:val="28"/>
          <w:szCs w:val="28"/>
        </w:rPr>
        <w:t xml:space="preserve">недостаточным </w:t>
      </w:r>
      <w:r w:rsidRPr="00154249">
        <w:rPr>
          <w:rFonts w:ascii="Times New Roman" w:hAnsi="Times New Roman" w:cs="Times New Roman"/>
          <w:sz w:val="28"/>
          <w:szCs w:val="28"/>
        </w:rPr>
        <w:t>финансировани</w:t>
      </w:r>
      <w:r>
        <w:rPr>
          <w:rFonts w:ascii="Times New Roman" w:hAnsi="Times New Roman" w:cs="Times New Roman"/>
          <w:sz w:val="28"/>
          <w:szCs w:val="28"/>
        </w:rPr>
        <w:t>ем</w:t>
      </w:r>
      <w:r w:rsidRPr="00154249">
        <w:rPr>
          <w:rFonts w:ascii="Times New Roman" w:hAnsi="Times New Roman" w:cs="Times New Roman"/>
          <w:sz w:val="28"/>
          <w:szCs w:val="28"/>
        </w:rPr>
        <w:t xml:space="preserve"> основного мероприятия «Охрана зеленого фонда города (субсидии </w:t>
      </w:r>
      <w:proofErr w:type="spellStart"/>
      <w:r w:rsidRPr="00154249">
        <w:rPr>
          <w:rFonts w:ascii="Times New Roman" w:hAnsi="Times New Roman" w:cs="Times New Roman"/>
          <w:sz w:val="28"/>
          <w:szCs w:val="28"/>
        </w:rPr>
        <w:t>МБУ</w:t>
      </w:r>
      <w:proofErr w:type="spellEnd"/>
      <w:r w:rsidRPr="00154249">
        <w:rPr>
          <w:rFonts w:ascii="Times New Roman" w:hAnsi="Times New Roman" w:cs="Times New Roman"/>
          <w:sz w:val="28"/>
          <w:szCs w:val="28"/>
        </w:rPr>
        <w:t xml:space="preserve"> «</w:t>
      </w:r>
      <w:proofErr w:type="spellStart"/>
      <w:r w:rsidRPr="00154249">
        <w:rPr>
          <w:rFonts w:ascii="Times New Roman" w:hAnsi="Times New Roman" w:cs="Times New Roman"/>
          <w:sz w:val="28"/>
          <w:szCs w:val="28"/>
        </w:rPr>
        <w:t>ДБГ</w:t>
      </w:r>
      <w:proofErr w:type="spellEnd"/>
      <w:r w:rsidRPr="00154249">
        <w:rPr>
          <w:rFonts w:ascii="Times New Roman" w:hAnsi="Times New Roman" w:cs="Times New Roman"/>
          <w:sz w:val="28"/>
          <w:szCs w:val="28"/>
        </w:rPr>
        <w:t>» на иные цели)»</w:t>
      </w:r>
      <w:r w:rsidRPr="00154249">
        <w:t xml:space="preserve"> </w:t>
      </w:r>
      <w:r w:rsidRPr="00154249">
        <w:rPr>
          <w:rFonts w:ascii="Times New Roman" w:hAnsi="Times New Roman" w:cs="Times New Roman"/>
          <w:sz w:val="28"/>
          <w:szCs w:val="28"/>
        </w:rPr>
        <w:t>муниципальной программы «Охрана окружающей среды  в городе Рязани» на 2016-202</w:t>
      </w:r>
      <w:r>
        <w:rPr>
          <w:rFonts w:ascii="Times New Roman" w:hAnsi="Times New Roman" w:cs="Times New Roman"/>
          <w:sz w:val="28"/>
          <w:szCs w:val="28"/>
        </w:rPr>
        <w:t>2</w:t>
      </w:r>
      <w:r w:rsidRPr="00154249">
        <w:rPr>
          <w:rFonts w:ascii="Times New Roman" w:hAnsi="Times New Roman" w:cs="Times New Roman"/>
          <w:sz w:val="28"/>
          <w:szCs w:val="28"/>
        </w:rPr>
        <w:t xml:space="preserve"> годы. </w:t>
      </w:r>
    </w:p>
    <w:p w:rsidR="0006449B" w:rsidRPr="00154249" w:rsidRDefault="0006449B" w:rsidP="0006449B">
      <w:pPr>
        <w:spacing w:after="0" w:line="240" w:lineRule="auto"/>
        <w:ind w:firstLine="709"/>
        <w:jc w:val="both"/>
        <w:rPr>
          <w:rFonts w:ascii="Times New Roman" w:hAnsi="Times New Roman" w:cs="Times New Roman"/>
          <w:sz w:val="28"/>
          <w:szCs w:val="28"/>
        </w:rPr>
      </w:pPr>
      <w:r w:rsidRPr="00154249">
        <w:rPr>
          <w:rFonts w:ascii="Times New Roman" w:hAnsi="Times New Roman" w:cs="Times New Roman"/>
          <w:sz w:val="28"/>
          <w:szCs w:val="28"/>
        </w:rPr>
        <w:t xml:space="preserve">В 2018 году была проведена посадка 20 саженцев лип в сквере Александрова; 25 саженцев сирени на Бульваре Победы; 15 саженцев яблонь на Мемориальном комплексе </w:t>
      </w:r>
      <w:proofErr w:type="spellStart"/>
      <w:r w:rsidRPr="00154249">
        <w:rPr>
          <w:rFonts w:ascii="Times New Roman" w:hAnsi="Times New Roman" w:cs="Times New Roman"/>
          <w:sz w:val="28"/>
          <w:szCs w:val="28"/>
        </w:rPr>
        <w:t>Скорбященского</w:t>
      </w:r>
      <w:proofErr w:type="spellEnd"/>
      <w:r w:rsidRPr="00154249">
        <w:rPr>
          <w:rFonts w:ascii="Times New Roman" w:hAnsi="Times New Roman" w:cs="Times New Roman"/>
          <w:sz w:val="28"/>
          <w:szCs w:val="28"/>
        </w:rPr>
        <w:t xml:space="preserve"> кладбища; 73 туй в Верхнем городском саду; 48 саженцев лип на территории зеленых зон города Рязани: </w:t>
      </w:r>
      <w:proofErr w:type="spellStart"/>
      <w:r w:rsidRPr="00154249">
        <w:rPr>
          <w:rFonts w:ascii="Times New Roman" w:hAnsi="Times New Roman" w:cs="Times New Roman"/>
          <w:sz w:val="28"/>
          <w:szCs w:val="28"/>
        </w:rPr>
        <w:t>Скобелевский</w:t>
      </w:r>
      <w:proofErr w:type="spellEnd"/>
      <w:r w:rsidRPr="00154249">
        <w:rPr>
          <w:rFonts w:ascii="Times New Roman" w:hAnsi="Times New Roman" w:cs="Times New Roman"/>
          <w:sz w:val="28"/>
          <w:szCs w:val="28"/>
        </w:rPr>
        <w:t xml:space="preserve"> бульвар, Комсомольский парк, сквер на ул. Лермонтова, сквер у Дворца молодежи</w:t>
      </w:r>
      <w:r>
        <w:rPr>
          <w:rFonts w:ascii="Times New Roman" w:hAnsi="Times New Roman" w:cs="Times New Roman"/>
          <w:sz w:val="28"/>
          <w:szCs w:val="28"/>
        </w:rPr>
        <w:t xml:space="preserve">, 22 саженца клена остролистного и рябины на </w:t>
      </w:r>
      <w:proofErr w:type="spellStart"/>
      <w:r>
        <w:rPr>
          <w:rFonts w:ascii="Times New Roman" w:hAnsi="Times New Roman" w:cs="Times New Roman"/>
          <w:sz w:val="28"/>
          <w:szCs w:val="28"/>
        </w:rPr>
        <w:t>Лыбедском</w:t>
      </w:r>
      <w:proofErr w:type="spellEnd"/>
      <w:r>
        <w:rPr>
          <w:rFonts w:ascii="Times New Roman" w:hAnsi="Times New Roman" w:cs="Times New Roman"/>
          <w:sz w:val="28"/>
          <w:szCs w:val="28"/>
        </w:rPr>
        <w:t xml:space="preserve"> бульваре и зеленой зоне на ул. Березовая, </w:t>
      </w:r>
      <w:proofErr w:type="spellStart"/>
      <w:r>
        <w:rPr>
          <w:rFonts w:ascii="Times New Roman" w:hAnsi="Times New Roman" w:cs="Times New Roman"/>
          <w:sz w:val="28"/>
          <w:szCs w:val="28"/>
        </w:rPr>
        <w:t>1Г</w:t>
      </w:r>
      <w:proofErr w:type="spellEnd"/>
      <w:r w:rsidRPr="00154249">
        <w:rPr>
          <w:rFonts w:ascii="Times New Roman" w:hAnsi="Times New Roman" w:cs="Times New Roman"/>
          <w:sz w:val="28"/>
          <w:szCs w:val="28"/>
        </w:rPr>
        <w:t>.</w:t>
      </w:r>
    </w:p>
    <w:p w:rsidR="0006449B" w:rsidRPr="00CE141E" w:rsidRDefault="0006449B" w:rsidP="0006449B">
      <w:pPr>
        <w:spacing w:after="0" w:line="240" w:lineRule="auto"/>
        <w:ind w:firstLine="709"/>
        <w:jc w:val="both"/>
        <w:rPr>
          <w:rFonts w:ascii="Times New Roman" w:hAnsi="Times New Roman" w:cs="Times New Roman"/>
          <w:sz w:val="28"/>
          <w:szCs w:val="28"/>
        </w:rPr>
      </w:pPr>
      <w:r w:rsidRPr="00CE141E">
        <w:rPr>
          <w:rFonts w:ascii="Times New Roman" w:hAnsi="Times New Roman" w:cs="Times New Roman"/>
          <w:sz w:val="28"/>
          <w:szCs w:val="28"/>
        </w:rPr>
        <w:t>3.5)</w:t>
      </w:r>
      <w:r w:rsidRPr="00CE141E">
        <w:rPr>
          <w:rFonts w:ascii="Times New Roman" w:hAnsi="Times New Roman" w:cs="Times New Roman"/>
          <w:sz w:val="28"/>
          <w:szCs w:val="28"/>
        </w:rPr>
        <w:tab/>
      </w:r>
      <w:r w:rsidRPr="00CE141E">
        <w:rPr>
          <w:rFonts w:ascii="Times New Roman" w:hAnsi="Times New Roman" w:cs="Times New Roman"/>
          <w:b/>
          <w:i/>
          <w:sz w:val="28"/>
          <w:szCs w:val="28"/>
        </w:rPr>
        <w:t>Задача: Развитие транспортной системы</w:t>
      </w:r>
    </w:p>
    <w:p w:rsidR="0006449B" w:rsidRPr="007F0181" w:rsidRDefault="0006449B" w:rsidP="0006449B">
      <w:pPr>
        <w:spacing w:after="0" w:line="240" w:lineRule="auto"/>
        <w:ind w:firstLine="709"/>
        <w:jc w:val="both"/>
        <w:rPr>
          <w:rFonts w:ascii="Times New Roman" w:hAnsi="Times New Roman" w:cs="Times New Roman"/>
          <w:sz w:val="28"/>
          <w:szCs w:val="28"/>
        </w:rPr>
      </w:pPr>
      <w:r w:rsidRPr="00CE141E">
        <w:rPr>
          <w:rFonts w:ascii="Times New Roman" w:hAnsi="Times New Roman" w:cs="Times New Roman"/>
          <w:sz w:val="28"/>
          <w:szCs w:val="28"/>
        </w:rPr>
        <w:t xml:space="preserve">3.5.1) </w:t>
      </w:r>
      <w:r w:rsidRPr="00CE141E">
        <w:rPr>
          <w:rFonts w:ascii="Times New Roman" w:hAnsi="Times New Roman" w:cs="Times New Roman"/>
          <w:b/>
          <w:i/>
          <w:sz w:val="28"/>
          <w:szCs w:val="28"/>
        </w:rPr>
        <w:t xml:space="preserve">Общая протяженность маршрутов общественного </w:t>
      </w:r>
      <w:r w:rsidRPr="007F0181">
        <w:rPr>
          <w:rFonts w:ascii="Times New Roman" w:hAnsi="Times New Roman" w:cs="Times New Roman"/>
          <w:b/>
          <w:i/>
          <w:sz w:val="28"/>
          <w:szCs w:val="28"/>
        </w:rPr>
        <w:t>транспорта</w:t>
      </w:r>
      <w:r w:rsidRPr="007F0181">
        <w:rPr>
          <w:rFonts w:ascii="Times New Roman" w:hAnsi="Times New Roman" w:cs="Times New Roman"/>
          <w:sz w:val="28"/>
          <w:szCs w:val="28"/>
        </w:rPr>
        <w:t xml:space="preserve"> (муниципальных автобусов и троллейбусов) в 2018 году сократилась на 2,6 км к уровню 2017 года и составила 481 км, что на 19 км ниже запланированного. </w:t>
      </w:r>
    </w:p>
    <w:p w:rsidR="0006449B" w:rsidRDefault="0006449B" w:rsidP="0006449B">
      <w:pPr>
        <w:spacing w:after="0" w:line="240" w:lineRule="auto"/>
        <w:ind w:firstLine="709"/>
        <w:jc w:val="both"/>
        <w:rPr>
          <w:rFonts w:ascii="Times New Roman" w:hAnsi="Times New Roman" w:cs="Times New Roman"/>
          <w:sz w:val="28"/>
          <w:szCs w:val="28"/>
        </w:rPr>
      </w:pPr>
      <w:r w:rsidRPr="00D07BCF">
        <w:rPr>
          <w:rFonts w:ascii="Times New Roman" w:hAnsi="Times New Roman" w:cs="Times New Roman"/>
          <w:sz w:val="28"/>
          <w:szCs w:val="28"/>
        </w:rPr>
        <w:t xml:space="preserve">Изменение протяженности муниципальных маршрутов регулярных перевозок связано с изменением схемы движения автобусов маршрута № 15 «Торговый центр «ТЦ Круиз» – пос. </w:t>
      </w:r>
      <w:proofErr w:type="spellStart"/>
      <w:r w:rsidRPr="00D07BCF">
        <w:rPr>
          <w:rFonts w:ascii="Times New Roman" w:hAnsi="Times New Roman" w:cs="Times New Roman"/>
          <w:sz w:val="28"/>
          <w:szCs w:val="28"/>
        </w:rPr>
        <w:t>Мервино</w:t>
      </w:r>
      <w:proofErr w:type="spellEnd"/>
      <w:r w:rsidRPr="00D07BCF">
        <w:rPr>
          <w:rFonts w:ascii="Times New Roman" w:hAnsi="Times New Roman" w:cs="Times New Roman"/>
          <w:sz w:val="28"/>
          <w:szCs w:val="28"/>
        </w:rPr>
        <w:t>» путем сокращения протяженности маршрута до пл. Мичурина</w:t>
      </w:r>
      <w:r>
        <w:rPr>
          <w:rFonts w:ascii="Times New Roman" w:hAnsi="Times New Roman" w:cs="Times New Roman"/>
          <w:sz w:val="28"/>
          <w:szCs w:val="28"/>
        </w:rPr>
        <w:t>. Э</w:t>
      </w:r>
      <w:r w:rsidRPr="00D07BCF">
        <w:rPr>
          <w:rFonts w:ascii="Times New Roman" w:hAnsi="Times New Roman" w:cs="Times New Roman"/>
          <w:sz w:val="28"/>
          <w:szCs w:val="28"/>
        </w:rPr>
        <w:t xml:space="preserve">то позволило сократить интервалы движения автобусов и улучшить транспортную доступность пос. </w:t>
      </w:r>
      <w:proofErr w:type="spellStart"/>
      <w:r w:rsidRPr="00D07BCF">
        <w:rPr>
          <w:rFonts w:ascii="Times New Roman" w:hAnsi="Times New Roman" w:cs="Times New Roman"/>
          <w:sz w:val="28"/>
          <w:szCs w:val="28"/>
        </w:rPr>
        <w:t>Мервино</w:t>
      </w:r>
      <w:proofErr w:type="spellEnd"/>
      <w:r>
        <w:rPr>
          <w:rFonts w:ascii="Times New Roman" w:hAnsi="Times New Roman" w:cs="Times New Roman"/>
          <w:sz w:val="28"/>
          <w:szCs w:val="28"/>
        </w:rPr>
        <w:t xml:space="preserve"> с центральными районами города.</w:t>
      </w:r>
    </w:p>
    <w:p w:rsidR="0006449B"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вопросов у</w:t>
      </w:r>
      <w:r w:rsidRPr="00C21827">
        <w:rPr>
          <w:rFonts w:ascii="Times New Roman" w:hAnsi="Times New Roman" w:cs="Times New Roman"/>
          <w:sz w:val="28"/>
          <w:szCs w:val="28"/>
        </w:rPr>
        <w:t>величени</w:t>
      </w:r>
      <w:r>
        <w:rPr>
          <w:rFonts w:ascii="Times New Roman" w:hAnsi="Times New Roman" w:cs="Times New Roman"/>
          <w:sz w:val="28"/>
          <w:szCs w:val="28"/>
        </w:rPr>
        <w:t>я</w:t>
      </w:r>
      <w:r w:rsidRPr="00C21827">
        <w:rPr>
          <w:rFonts w:ascii="Times New Roman" w:hAnsi="Times New Roman" w:cs="Times New Roman"/>
          <w:sz w:val="28"/>
          <w:szCs w:val="28"/>
        </w:rPr>
        <w:t xml:space="preserve"> протяженности маршрутов регулярных перевозок</w:t>
      </w:r>
      <w:proofErr w:type="gramEnd"/>
      <w:r w:rsidRPr="00C21827">
        <w:rPr>
          <w:rFonts w:ascii="Times New Roman" w:hAnsi="Times New Roman" w:cs="Times New Roman"/>
          <w:sz w:val="28"/>
          <w:szCs w:val="28"/>
        </w:rPr>
        <w:t xml:space="preserve"> происходит за счет продления маршрутов, обслуживаемых юридическими лицами и индивидуальными предпринимателями</w:t>
      </w:r>
      <w:r>
        <w:rPr>
          <w:rFonts w:ascii="Times New Roman" w:hAnsi="Times New Roman" w:cs="Times New Roman"/>
          <w:sz w:val="28"/>
          <w:szCs w:val="28"/>
        </w:rPr>
        <w:t xml:space="preserve">. </w:t>
      </w:r>
      <w:r w:rsidRPr="00C21827">
        <w:rPr>
          <w:rFonts w:ascii="Times New Roman" w:hAnsi="Times New Roman" w:cs="Times New Roman"/>
          <w:sz w:val="28"/>
          <w:szCs w:val="28"/>
        </w:rPr>
        <w:t>Протяженность этих маршрутов в 2018 году составила 880,2 км.</w:t>
      </w:r>
      <w:r>
        <w:rPr>
          <w:rFonts w:ascii="Times New Roman" w:hAnsi="Times New Roman" w:cs="Times New Roman"/>
          <w:sz w:val="28"/>
          <w:szCs w:val="28"/>
        </w:rPr>
        <w:t xml:space="preserve"> </w:t>
      </w:r>
    </w:p>
    <w:p w:rsidR="0006449B" w:rsidRPr="00D07BCF" w:rsidRDefault="0006449B" w:rsidP="0006449B">
      <w:pPr>
        <w:spacing w:after="0" w:line="240" w:lineRule="auto"/>
        <w:ind w:firstLine="709"/>
        <w:jc w:val="both"/>
        <w:rPr>
          <w:rFonts w:ascii="Times New Roman" w:hAnsi="Times New Roman" w:cs="Times New Roman"/>
          <w:sz w:val="28"/>
          <w:szCs w:val="28"/>
        </w:rPr>
      </w:pPr>
      <w:r w:rsidRPr="00C21827">
        <w:rPr>
          <w:rFonts w:ascii="Times New Roman" w:hAnsi="Times New Roman" w:cs="Times New Roman"/>
          <w:sz w:val="28"/>
          <w:szCs w:val="28"/>
        </w:rPr>
        <w:t>Общая протяженность маршрутов регулярных перевозок на территории города Рязани составила в 2018 году 1</w:t>
      </w:r>
      <w:r>
        <w:rPr>
          <w:rFonts w:ascii="Times New Roman" w:hAnsi="Times New Roman" w:cs="Times New Roman"/>
          <w:sz w:val="28"/>
          <w:szCs w:val="28"/>
        </w:rPr>
        <w:t> </w:t>
      </w:r>
      <w:r w:rsidRPr="00C21827">
        <w:rPr>
          <w:rFonts w:ascii="Times New Roman" w:hAnsi="Times New Roman" w:cs="Times New Roman"/>
          <w:sz w:val="28"/>
          <w:szCs w:val="28"/>
        </w:rPr>
        <w:t>361,2 км.</w:t>
      </w:r>
    </w:p>
    <w:p w:rsidR="0006449B" w:rsidRPr="009D75FD" w:rsidRDefault="0006449B" w:rsidP="0006449B">
      <w:pPr>
        <w:spacing w:after="0" w:line="240" w:lineRule="auto"/>
        <w:ind w:firstLine="709"/>
        <w:jc w:val="both"/>
        <w:rPr>
          <w:rFonts w:ascii="Times New Roman" w:hAnsi="Times New Roman" w:cs="Times New Roman"/>
          <w:sz w:val="28"/>
          <w:szCs w:val="28"/>
        </w:rPr>
      </w:pPr>
      <w:r w:rsidRPr="009D75FD">
        <w:rPr>
          <w:rFonts w:ascii="Times New Roman" w:hAnsi="Times New Roman" w:cs="Times New Roman"/>
          <w:sz w:val="28"/>
          <w:szCs w:val="28"/>
        </w:rPr>
        <w:t>3.5.2) С</w:t>
      </w:r>
      <w:r w:rsidRPr="009D75FD">
        <w:rPr>
          <w:rFonts w:ascii="Times New Roman" w:hAnsi="Times New Roman" w:cs="Times New Roman"/>
          <w:b/>
          <w:i/>
          <w:sz w:val="28"/>
          <w:szCs w:val="28"/>
        </w:rPr>
        <w:t>редняя скорость движения общественного транспорта по городу</w:t>
      </w:r>
      <w:r w:rsidRPr="009D75FD">
        <w:rPr>
          <w:rFonts w:ascii="Times New Roman" w:hAnsi="Times New Roman" w:cs="Times New Roman"/>
          <w:sz w:val="28"/>
          <w:szCs w:val="28"/>
        </w:rPr>
        <w:t xml:space="preserve"> составила в 2018 году 13,8 км/ч, что ниже запланированных 16 км/ч.  Дин</w:t>
      </w:r>
      <w:r>
        <w:rPr>
          <w:rFonts w:ascii="Times New Roman" w:hAnsi="Times New Roman" w:cs="Times New Roman"/>
          <w:sz w:val="28"/>
          <w:szCs w:val="28"/>
        </w:rPr>
        <w:t>а</w:t>
      </w:r>
      <w:r w:rsidRPr="009D75FD">
        <w:rPr>
          <w:rFonts w:ascii="Times New Roman" w:hAnsi="Times New Roman" w:cs="Times New Roman"/>
          <w:sz w:val="28"/>
          <w:szCs w:val="28"/>
        </w:rPr>
        <w:t>м</w:t>
      </w:r>
      <w:r>
        <w:rPr>
          <w:rFonts w:ascii="Times New Roman" w:hAnsi="Times New Roman" w:cs="Times New Roman"/>
          <w:sz w:val="28"/>
          <w:szCs w:val="28"/>
        </w:rPr>
        <w:t>ика к </w:t>
      </w:r>
      <w:r w:rsidRPr="009D75FD">
        <w:rPr>
          <w:rFonts w:ascii="Times New Roman" w:hAnsi="Times New Roman" w:cs="Times New Roman"/>
          <w:sz w:val="28"/>
          <w:szCs w:val="28"/>
        </w:rPr>
        <w:t>прошлому году также отрицательная (</w:t>
      </w:r>
      <w:r>
        <w:rPr>
          <w:rFonts w:ascii="Times New Roman" w:hAnsi="Times New Roman" w:cs="Times New Roman"/>
          <w:sz w:val="28"/>
          <w:szCs w:val="28"/>
        </w:rPr>
        <w:t xml:space="preserve">в </w:t>
      </w:r>
      <w:r w:rsidRPr="009D75FD">
        <w:rPr>
          <w:rFonts w:ascii="Times New Roman" w:hAnsi="Times New Roman" w:cs="Times New Roman"/>
          <w:sz w:val="28"/>
          <w:szCs w:val="28"/>
        </w:rPr>
        <w:t>2017 год</w:t>
      </w:r>
      <w:r>
        <w:rPr>
          <w:rFonts w:ascii="Times New Roman" w:hAnsi="Times New Roman" w:cs="Times New Roman"/>
          <w:sz w:val="28"/>
          <w:szCs w:val="28"/>
        </w:rPr>
        <w:t>у</w:t>
      </w:r>
      <w:r w:rsidRPr="009D75FD">
        <w:rPr>
          <w:rFonts w:ascii="Times New Roman" w:hAnsi="Times New Roman" w:cs="Times New Roman"/>
          <w:sz w:val="28"/>
          <w:szCs w:val="28"/>
        </w:rPr>
        <w:t xml:space="preserve"> – 15,5 км/ч). </w:t>
      </w:r>
    </w:p>
    <w:p w:rsidR="0006449B" w:rsidRPr="009D75FD" w:rsidRDefault="0006449B" w:rsidP="0006449B">
      <w:pPr>
        <w:spacing w:after="0" w:line="240" w:lineRule="auto"/>
        <w:ind w:firstLine="709"/>
        <w:jc w:val="both"/>
        <w:rPr>
          <w:rFonts w:ascii="Times New Roman" w:hAnsi="Times New Roman" w:cs="Times New Roman"/>
          <w:sz w:val="28"/>
          <w:szCs w:val="28"/>
        </w:rPr>
      </w:pPr>
      <w:r w:rsidRPr="009D75FD">
        <w:rPr>
          <w:rFonts w:ascii="Times New Roman" w:hAnsi="Times New Roman" w:cs="Times New Roman"/>
          <w:sz w:val="28"/>
          <w:szCs w:val="28"/>
        </w:rPr>
        <w:t>Сведения о средней скорости движения указаны на основании данных, предоставленных АО «</w:t>
      </w:r>
      <w:proofErr w:type="spellStart"/>
      <w:r w:rsidRPr="009D75FD">
        <w:rPr>
          <w:rFonts w:ascii="Times New Roman" w:hAnsi="Times New Roman" w:cs="Times New Roman"/>
          <w:sz w:val="28"/>
          <w:szCs w:val="28"/>
        </w:rPr>
        <w:t>РНИЦ</w:t>
      </w:r>
      <w:proofErr w:type="spellEnd"/>
      <w:r w:rsidRPr="009D75FD">
        <w:rPr>
          <w:rFonts w:ascii="Times New Roman" w:hAnsi="Times New Roman" w:cs="Times New Roman"/>
          <w:sz w:val="28"/>
          <w:szCs w:val="28"/>
        </w:rPr>
        <w:t>», полученных с помощью навигационно-связного оборудования, обеспечивающего позиционирование транспортных средств по сигналам глобальных навигационных спутниковых систем «</w:t>
      </w:r>
      <w:proofErr w:type="spellStart"/>
      <w:r w:rsidRPr="009D75FD">
        <w:rPr>
          <w:rFonts w:ascii="Times New Roman" w:hAnsi="Times New Roman" w:cs="Times New Roman"/>
          <w:sz w:val="28"/>
          <w:szCs w:val="28"/>
        </w:rPr>
        <w:t>ГЛОНАСС</w:t>
      </w:r>
      <w:proofErr w:type="spellEnd"/>
      <w:r w:rsidRPr="009D75FD">
        <w:rPr>
          <w:rFonts w:ascii="Times New Roman" w:hAnsi="Times New Roman" w:cs="Times New Roman"/>
          <w:sz w:val="28"/>
          <w:szCs w:val="28"/>
        </w:rPr>
        <w:t xml:space="preserve">». </w:t>
      </w:r>
    </w:p>
    <w:p w:rsidR="0006449B" w:rsidRDefault="0006449B" w:rsidP="0006449B">
      <w:pPr>
        <w:spacing w:after="0" w:line="240" w:lineRule="auto"/>
        <w:ind w:firstLine="709"/>
        <w:jc w:val="both"/>
        <w:rPr>
          <w:rFonts w:ascii="Times New Roman" w:hAnsi="Times New Roman" w:cs="Times New Roman"/>
          <w:sz w:val="28"/>
          <w:szCs w:val="28"/>
        </w:rPr>
      </w:pPr>
      <w:proofErr w:type="gramStart"/>
      <w:r w:rsidRPr="009D75FD">
        <w:rPr>
          <w:rFonts w:ascii="Times New Roman" w:hAnsi="Times New Roman" w:cs="Times New Roman"/>
          <w:sz w:val="28"/>
          <w:szCs w:val="28"/>
        </w:rPr>
        <w:t>Снижение средней скорости движения пассажирского транспорта в 2018 году связано с затруднениями движения во время проведения ремонтных работ мостового перехода через р. Ока, строительства транспортной развязки на Михайловском шоссе и ремонта асфальтобетонного покрытия на участках улично-дорожной сети Куйбышевского шоссе, Московского шоссе, Восточной Окружной дороги, проезда Яблочкова и др., а также со значительным увеличением числа личного автотранспорта.</w:t>
      </w:r>
      <w:proofErr w:type="gramEnd"/>
    </w:p>
    <w:p w:rsidR="0006449B" w:rsidRDefault="0006449B" w:rsidP="0006449B">
      <w:pPr>
        <w:spacing w:after="0" w:line="240" w:lineRule="auto"/>
        <w:ind w:firstLine="709"/>
        <w:jc w:val="both"/>
        <w:rPr>
          <w:rFonts w:ascii="Times New Roman" w:hAnsi="Times New Roman" w:cs="Times New Roman"/>
          <w:b/>
          <w:i/>
          <w:sz w:val="28"/>
          <w:szCs w:val="28"/>
        </w:rPr>
      </w:pPr>
      <w:r w:rsidRPr="00F35F56">
        <w:rPr>
          <w:rFonts w:ascii="Times New Roman" w:hAnsi="Times New Roman" w:cs="Times New Roman"/>
          <w:sz w:val="28"/>
          <w:szCs w:val="28"/>
        </w:rPr>
        <w:t>3.6)</w:t>
      </w:r>
      <w:r w:rsidRPr="00F35F56">
        <w:rPr>
          <w:rFonts w:ascii="Times New Roman" w:hAnsi="Times New Roman" w:cs="Times New Roman"/>
          <w:sz w:val="28"/>
          <w:szCs w:val="28"/>
        </w:rPr>
        <w:tab/>
      </w:r>
      <w:r w:rsidRPr="00F35F56">
        <w:rPr>
          <w:rFonts w:ascii="Times New Roman" w:hAnsi="Times New Roman" w:cs="Times New Roman"/>
          <w:b/>
          <w:i/>
          <w:sz w:val="28"/>
          <w:szCs w:val="28"/>
        </w:rPr>
        <w:t>Задача: Обеспечение безопасности и общественного порядка</w:t>
      </w:r>
    </w:p>
    <w:p w:rsidR="0006449B" w:rsidRDefault="0006449B" w:rsidP="0006449B">
      <w:pPr>
        <w:spacing w:after="0" w:line="240" w:lineRule="auto"/>
        <w:ind w:firstLine="709"/>
        <w:jc w:val="both"/>
        <w:rPr>
          <w:rFonts w:ascii="Times New Roman" w:hAnsi="Times New Roman" w:cs="Times New Roman"/>
          <w:sz w:val="28"/>
          <w:szCs w:val="28"/>
        </w:rPr>
      </w:pPr>
      <w:r w:rsidRPr="00F35F56">
        <w:rPr>
          <w:rFonts w:ascii="Times New Roman" w:hAnsi="Times New Roman" w:cs="Times New Roman"/>
          <w:sz w:val="28"/>
          <w:szCs w:val="28"/>
        </w:rPr>
        <w:t xml:space="preserve">3.6.1) </w:t>
      </w:r>
      <w:r w:rsidRPr="00F35F56">
        <w:rPr>
          <w:rFonts w:ascii="Times New Roman" w:hAnsi="Times New Roman" w:cs="Times New Roman"/>
          <w:b/>
          <w:i/>
          <w:sz w:val="28"/>
          <w:szCs w:val="28"/>
        </w:rPr>
        <w:t>Количество народных дружинников</w:t>
      </w:r>
      <w:r w:rsidRPr="00F35F56">
        <w:rPr>
          <w:rFonts w:ascii="Times New Roman" w:hAnsi="Times New Roman" w:cs="Times New Roman"/>
          <w:sz w:val="28"/>
          <w:szCs w:val="28"/>
        </w:rPr>
        <w:t xml:space="preserve"> в 2018 году составило 471 человек, что соответствует плановому значению (не менее 450 человек)</w:t>
      </w:r>
      <w:r>
        <w:rPr>
          <w:rFonts w:ascii="Times New Roman" w:hAnsi="Times New Roman" w:cs="Times New Roman"/>
          <w:sz w:val="28"/>
          <w:szCs w:val="28"/>
        </w:rPr>
        <w:t xml:space="preserve"> и на 4 человека больше, чем в 2017 году</w:t>
      </w:r>
      <w:r w:rsidRPr="00F35F56">
        <w:rPr>
          <w:rFonts w:ascii="Times New Roman" w:hAnsi="Times New Roman" w:cs="Times New Roman"/>
          <w:sz w:val="28"/>
          <w:szCs w:val="28"/>
        </w:rPr>
        <w:t xml:space="preserve">. </w:t>
      </w:r>
    </w:p>
    <w:p w:rsidR="0006449B" w:rsidRPr="00F35F56" w:rsidRDefault="0006449B" w:rsidP="0006449B">
      <w:pPr>
        <w:spacing w:after="0" w:line="240" w:lineRule="auto"/>
        <w:ind w:firstLine="709"/>
        <w:jc w:val="both"/>
        <w:rPr>
          <w:rFonts w:ascii="Times New Roman" w:hAnsi="Times New Roman" w:cs="Times New Roman"/>
          <w:sz w:val="28"/>
          <w:szCs w:val="28"/>
        </w:rPr>
      </w:pPr>
      <w:r w:rsidRPr="00F35F56">
        <w:rPr>
          <w:rFonts w:ascii="Times New Roman" w:hAnsi="Times New Roman" w:cs="Times New Roman"/>
          <w:sz w:val="28"/>
          <w:szCs w:val="28"/>
        </w:rPr>
        <w:t>Проводимая работа по привлечению населения к участию в охране общественного порядка, а также проведение премирования народных дружинников за активное участие в деятельности Народной дружины города Рязани позволяет на  стабильно высоком уровне удерживать значение показателя на пр</w:t>
      </w:r>
      <w:r>
        <w:rPr>
          <w:rFonts w:ascii="Times New Roman" w:hAnsi="Times New Roman" w:cs="Times New Roman"/>
          <w:sz w:val="28"/>
          <w:szCs w:val="28"/>
        </w:rPr>
        <w:t>о</w:t>
      </w:r>
      <w:r w:rsidRPr="00F35F56">
        <w:rPr>
          <w:rFonts w:ascii="Times New Roman" w:hAnsi="Times New Roman" w:cs="Times New Roman"/>
          <w:sz w:val="28"/>
          <w:szCs w:val="28"/>
        </w:rPr>
        <w:t>тяжении ряда лет.</w:t>
      </w:r>
    </w:p>
    <w:p w:rsidR="0006449B" w:rsidRPr="004419E7" w:rsidRDefault="0006449B" w:rsidP="0006449B">
      <w:pPr>
        <w:spacing w:after="0" w:line="240" w:lineRule="auto"/>
        <w:ind w:firstLine="709"/>
        <w:jc w:val="both"/>
        <w:rPr>
          <w:rFonts w:ascii="Times New Roman" w:hAnsi="Times New Roman" w:cs="Times New Roman"/>
          <w:sz w:val="28"/>
          <w:szCs w:val="28"/>
        </w:rPr>
      </w:pPr>
      <w:r w:rsidRPr="004419E7">
        <w:rPr>
          <w:rFonts w:ascii="Times New Roman" w:hAnsi="Times New Roman" w:cs="Times New Roman"/>
          <w:sz w:val="28"/>
          <w:szCs w:val="28"/>
        </w:rPr>
        <w:t xml:space="preserve">3.6.2) </w:t>
      </w:r>
      <w:r w:rsidRPr="004419E7">
        <w:rPr>
          <w:rFonts w:ascii="Times New Roman" w:hAnsi="Times New Roman" w:cs="Times New Roman"/>
          <w:b/>
          <w:i/>
          <w:sz w:val="28"/>
          <w:szCs w:val="28"/>
        </w:rPr>
        <w:t>Количество детей и подростков, принявших участие в мероприятиях, направленных на профилактику безнадзорности и правонарушений несовершеннолетних</w:t>
      </w:r>
      <w:r w:rsidRPr="004419E7">
        <w:rPr>
          <w:rFonts w:ascii="Times New Roman" w:hAnsi="Times New Roman" w:cs="Times New Roman"/>
          <w:sz w:val="28"/>
          <w:szCs w:val="28"/>
        </w:rPr>
        <w:t xml:space="preserve">, в 2018 году увеличилось до 7000 человек, что превышает плановое значение на 1100 человек. Относительно прошлого года рост составил 400 чел. </w:t>
      </w:r>
    </w:p>
    <w:p w:rsidR="0006449B" w:rsidRPr="004419E7" w:rsidRDefault="0006449B" w:rsidP="0006449B">
      <w:pPr>
        <w:spacing w:after="0" w:line="240" w:lineRule="auto"/>
        <w:ind w:firstLine="709"/>
        <w:jc w:val="both"/>
        <w:rPr>
          <w:rFonts w:ascii="Times New Roman" w:hAnsi="Times New Roman" w:cs="Times New Roman"/>
          <w:sz w:val="28"/>
          <w:szCs w:val="28"/>
        </w:rPr>
      </w:pPr>
      <w:r w:rsidRPr="004419E7">
        <w:rPr>
          <w:rFonts w:ascii="Times New Roman" w:hAnsi="Times New Roman" w:cs="Times New Roman"/>
          <w:sz w:val="28"/>
          <w:szCs w:val="28"/>
        </w:rPr>
        <w:t>Высокие значения индикатора в течение ряда лет обеспечиваются проведением дополнительных мероприятий для подростков, не требующих дополнительного финансирования.</w:t>
      </w:r>
    </w:p>
    <w:p w:rsidR="0006449B" w:rsidRPr="004419E7" w:rsidRDefault="0006449B" w:rsidP="0006449B">
      <w:pPr>
        <w:tabs>
          <w:tab w:val="left" w:pos="1134"/>
        </w:tabs>
        <w:spacing w:after="0" w:line="240" w:lineRule="auto"/>
        <w:ind w:firstLine="709"/>
        <w:jc w:val="both"/>
        <w:rPr>
          <w:rFonts w:ascii="Times New Roman" w:hAnsi="Times New Roman" w:cs="Times New Roman"/>
          <w:sz w:val="28"/>
          <w:szCs w:val="28"/>
        </w:rPr>
      </w:pPr>
      <w:r w:rsidRPr="004419E7">
        <w:rPr>
          <w:rFonts w:ascii="Times New Roman" w:hAnsi="Times New Roman" w:cs="Times New Roman"/>
          <w:sz w:val="28"/>
          <w:szCs w:val="28"/>
        </w:rPr>
        <w:t>4)</w:t>
      </w:r>
      <w:r w:rsidRPr="004419E7">
        <w:rPr>
          <w:rFonts w:ascii="Times New Roman" w:hAnsi="Times New Roman" w:cs="Times New Roman"/>
          <w:sz w:val="28"/>
          <w:szCs w:val="28"/>
        </w:rPr>
        <w:tab/>
      </w:r>
      <w:r w:rsidRPr="004419E7">
        <w:rPr>
          <w:rFonts w:ascii="Times New Roman" w:hAnsi="Times New Roman" w:cs="Times New Roman"/>
          <w:b/>
          <w:i/>
          <w:sz w:val="28"/>
          <w:szCs w:val="28"/>
        </w:rPr>
        <w:t>Направление: Сбалансированное пространственное развитие</w:t>
      </w:r>
    </w:p>
    <w:p w:rsidR="0006449B" w:rsidRPr="004419E7" w:rsidRDefault="0006449B" w:rsidP="0006449B">
      <w:pPr>
        <w:tabs>
          <w:tab w:val="left" w:pos="1134"/>
        </w:tabs>
        <w:spacing w:after="0" w:line="240" w:lineRule="auto"/>
        <w:ind w:firstLine="709"/>
        <w:jc w:val="both"/>
        <w:rPr>
          <w:rFonts w:ascii="Times New Roman" w:hAnsi="Times New Roman" w:cs="Times New Roman"/>
          <w:sz w:val="28"/>
          <w:szCs w:val="28"/>
        </w:rPr>
      </w:pPr>
      <w:r w:rsidRPr="004419E7">
        <w:rPr>
          <w:rFonts w:ascii="Times New Roman" w:hAnsi="Times New Roman" w:cs="Times New Roman"/>
          <w:sz w:val="28"/>
          <w:szCs w:val="28"/>
        </w:rPr>
        <w:t xml:space="preserve">4.1) </w:t>
      </w:r>
      <w:r w:rsidRPr="004419E7">
        <w:rPr>
          <w:rFonts w:ascii="Times New Roman" w:hAnsi="Times New Roman" w:cs="Times New Roman"/>
          <w:sz w:val="28"/>
          <w:szCs w:val="28"/>
        </w:rPr>
        <w:tab/>
      </w:r>
      <w:r w:rsidRPr="004419E7">
        <w:rPr>
          <w:rFonts w:ascii="Times New Roman" w:hAnsi="Times New Roman" w:cs="Times New Roman"/>
          <w:b/>
          <w:i/>
          <w:sz w:val="28"/>
          <w:szCs w:val="28"/>
        </w:rPr>
        <w:t>Задача: Реализация жилищной политики</w:t>
      </w:r>
    </w:p>
    <w:p w:rsidR="0006449B" w:rsidRPr="00E27455" w:rsidRDefault="0006449B" w:rsidP="0006449B">
      <w:pPr>
        <w:spacing w:after="0" w:line="240" w:lineRule="auto"/>
        <w:ind w:firstLine="709"/>
        <w:jc w:val="both"/>
        <w:rPr>
          <w:rFonts w:ascii="Times New Roman" w:hAnsi="Times New Roman" w:cs="Times New Roman"/>
          <w:sz w:val="28"/>
          <w:szCs w:val="28"/>
        </w:rPr>
      </w:pPr>
      <w:r w:rsidRPr="004419E7">
        <w:rPr>
          <w:rFonts w:ascii="Times New Roman" w:hAnsi="Times New Roman" w:cs="Times New Roman"/>
          <w:sz w:val="28"/>
          <w:szCs w:val="28"/>
        </w:rPr>
        <w:t xml:space="preserve">4.1.1) </w:t>
      </w:r>
      <w:r w:rsidRPr="004419E7">
        <w:rPr>
          <w:rFonts w:ascii="Times New Roman" w:hAnsi="Times New Roman" w:cs="Times New Roman"/>
          <w:b/>
          <w:i/>
          <w:sz w:val="28"/>
          <w:szCs w:val="28"/>
        </w:rPr>
        <w:t xml:space="preserve">Общая площадь жилых помещений, приходящаяся в среднем на одного </w:t>
      </w:r>
      <w:r w:rsidRPr="00E27455">
        <w:rPr>
          <w:rFonts w:ascii="Times New Roman" w:hAnsi="Times New Roman" w:cs="Times New Roman"/>
          <w:b/>
          <w:i/>
          <w:sz w:val="28"/>
          <w:szCs w:val="28"/>
        </w:rPr>
        <w:t>жителя</w:t>
      </w:r>
      <w:r w:rsidRPr="00E27455">
        <w:rPr>
          <w:rFonts w:ascii="Times New Roman" w:hAnsi="Times New Roman" w:cs="Times New Roman"/>
          <w:sz w:val="28"/>
          <w:szCs w:val="28"/>
        </w:rPr>
        <w:t xml:space="preserve"> (расчетная) в 2018 году составила 28,41 </w:t>
      </w:r>
      <w:proofErr w:type="spellStart"/>
      <w:r w:rsidRPr="00E27455">
        <w:rPr>
          <w:rFonts w:ascii="Times New Roman" w:hAnsi="Times New Roman" w:cs="Times New Roman"/>
          <w:sz w:val="28"/>
          <w:szCs w:val="28"/>
        </w:rPr>
        <w:t>кв</w:t>
      </w:r>
      <w:proofErr w:type="gramStart"/>
      <w:r w:rsidRPr="00E27455">
        <w:rPr>
          <w:rFonts w:ascii="Times New Roman" w:hAnsi="Times New Roman" w:cs="Times New Roman"/>
          <w:sz w:val="28"/>
          <w:szCs w:val="28"/>
        </w:rPr>
        <w:t>.м</w:t>
      </w:r>
      <w:proofErr w:type="spellEnd"/>
      <w:proofErr w:type="gramEnd"/>
      <w:r w:rsidRPr="00E27455">
        <w:rPr>
          <w:rFonts w:ascii="Times New Roman" w:hAnsi="Times New Roman" w:cs="Times New Roman"/>
          <w:sz w:val="28"/>
          <w:szCs w:val="28"/>
        </w:rPr>
        <w:t xml:space="preserve">, что выше планового значения  (на 0,16 </w:t>
      </w:r>
      <w:proofErr w:type="spellStart"/>
      <w:r w:rsidRPr="00E27455">
        <w:rPr>
          <w:rFonts w:ascii="Times New Roman" w:hAnsi="Times New Roman" w:cs="Times New Roman"/>
          <w:sz w:val="28"/>
          <w:szCs w:val="28"/>
        </w:rPr>
        <w:t>кв.м</w:t>
      </w:r>
      <w:proofErr w:type="spellEnd"/>
      <w:r w:rsidRPr="00E27455">
        <w:rPr>
          <w:rFonts w:ascii="Times New Roman" w:hAnsi="Times New Roman" w:cs="Times New Roman"/>
          <w:sz w:val="28"/>
          <w:szCs w:val="28"/>
        </w:rPr>
        <w:t xml:space="preserve">) и уровня прошлого года (на 0,81 </w:t>
      </w:r>
      <w:proofErr w:type="spellStart"/>
      <w:r w:rsidRPr="00E27455">
        <w:rPr>
          <w:rFonts w:ascii="Times New Roman" w:hAnsi="Times New Roman" w:cs="Times New Roman"/>
          <w:sz w:val="28"/>
          <w:szCs w:val="28"/>
        </w:rPr>
        <w:t>кв.м</w:t>
      </w:r>
      <w:proofErr w:type="spellEnd"/>
      <w:r w:rsidRPr="00E27455">
        <w:rPr>
          <w:rFonts w:ascii="Times New Roman" w:hAnsi="Times New Roman" w:cs="Times New Roman"/>
          <w:sz w:val="28"/>
          <w:szCs w:val="28"/>
        </w:rPr>
        <w:t xml:space="preserve">). </w:t>
      </w:r>
    </w:p>
    <w:p w:rsidR="0006449B" w:rsidRPr="00E27455" w:rsidRDefault="0006449B" w:rsidP="0006449B">
      <w:pPr>
        <w:spacing w:after="0" w:line="240" w:lineRule="auto"/>
        <w:ind w:firstLine="709"/>
        <w:jc w:val="both"/>
        <w:rPr>
          <w:rFonts w:ascii="Times New Roman" w:hAnsi="Times New Roman" w:cs="Times New Roman"/>
          <w:sz w:val="28"/>
          <w:szCs w:val="28"/>
        </w:rPr>
      </w:pPr>
      <w:r w:rsidRPr="00E27455">
        <w:rPr>
          <w:rFonts w:ascii="Times New Roman" w:hAnsi="Times New Roman" w:cs="Times New Roman"/>
          <w:sz w:val="28"/>
          <w:szCs w:val="28"/>
        </w:rPr>
        <w:t xml:space="preserve">На рост показателя повлиял объем ввода жилья, который в 2018 году составил 461 тыс. кв. метров. Это на 21% больше, чем в 2017 году. Повышению доступности жилья способствуют долевое строительство и ипотечное кредитование, программы переселения и поддержки отдельных категорий граждан при строительстве и приобретении жилья. </w:t>
      </w:r>
    </w:p>
    <w:p w:rsidR="0006449B" w:rsidRPr="003F3B49" w:rsidRDefault="0006449B" w:rsidP="0006449B">
      <w:pPr>
        <w:spacing w:after="0" w:line="240" w:lineRule="auto"/>
        <w:ind w:firstLine="709"/>
        <w:jc w:val="both"/>
        <w:rPr>
          <w:rFonts w:ascii="Times New Roman" w:hAnsi="Times New Roman" w:cs="Times New Roman"/>
          <w:sz w:val="28"/>
          <w:szCs w:val="28"/>
        </w:rPr>
      </w:pPr>
      <w:proofErr w:type="gramStart"/>
      <w:r w:rsidRPr="003F3B49">
        <w:rPr>
          <w:rFonts w:ascii="Times New Roman" w:hAnsi="Times New Roman" w:cs="Times New Roman"/>
          <w:sz w:val="28"/>
          <w:szCs w:val="28"/>
        </w:rPr>
        <w:t xml:space="preserve">4.1.2) </w:t>
      </w:r>
      <w:r w:rsidRPr="003F3B49">
        <w:rPr>
          <w:rFonts w:ascii="Times New Roman" w:hAnsi="Times New Roman" w:cs="Times New Roman"/>
          <w:b/>
          <w:i/>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Pr="003F3B49">
        <w:rPr>
          <w:rFonts w:ascii="Times New Roman" w:hAnsi="Times New Roman" w:cs="Times New Roman"/>
          <w:sz w:val="28"/>
          <w:szCs w:val="28"/>
        </w:rPr>
        <w:t xml:space="preserve"> </w:t>
      </w:r>
      <w:r w:rsidRPr="003F3B49">
        <w:rPr>
          <w:rFonts w:ascii="Times New Roman" w:hAnsi="Times New Roman" w:cs="Times New Roman"/>
          <w:sz w:val="28"/>
          <w:szCs w:val="28"/>
        </w:rPr>
        <w:br/>
        <w:t>в 2018 году составила 0,41 %, что на 2,19 процентных пункта ниже планового значения.</w:t>
      </w:r>
      <w:proofErr w:type="gramEnd"/>
      <w:r w:rsidRPr="003F3B49">
        <w:rPr>
          <w:rFonts w:ascii="Times New Roman" w:hAnsi="Times New Roman" w:cs="Times New Roman"/>
          <w:sz w:val="28"/>
          <w:szCs w:val="28"/>
        </w:rPr>
        <w:t xml:space="preserve"> Относительно прошлого года показатель снизился существенно (на  4,16 </w:t>
      </w:r>
      <w:proofErr w:type="gramStart"/>
      <w:r w:rsidRPr="003F3B49">
        <w:rPr>
          <w:rFonts w:ascii="Times New Roman" w:hAnsi="Times New Roman" w:cs="Times New Roman"/>
          <w:sz w:val="28"/>
          <w:szCs w:val="28"/>
        </w:rPr>
        <w:t>процентных</w:t>
      </w:r>
      <w:proofErr w:type="gramEnd"/>
      <w:r w:rsidRPr="003F3B49">
        <w:rPr>
          <w:rFonts w:ascii="Times New Roman" w:hAnsi="Times New Roman" w:cs="Times New Roman"/>
          <w:sz w:val="28"/>
          <w:szCs w:val="28"/>
        </w:rPr>
        <w:t xml:space="preserve"> пункта). Общая численность населения, состоящего на учете в качестве нуждающегося в улучшении жилищных условий, в 2018 году составила 22</w:t>
      </w:r>
      <w:r>
        <w:rPr>
          <w:rFonts w:ascii="Times New Roman" w:hAnsi="Times New Roman" w:cs="Times New Roman"/>
          <w:sz w:val="28"/>
          <w:szCs w:val="28"/>
        </w:rPr>
        <w:t> </w:t>
      </w:r>
      <w:r w:rsidRPr="003F3B49">
        <w:rPr>
          <w:rFonts w:ascii="Times New Roman" w:hAnsi="Times New Roman" w:cs="Times New Roman"/>
          <w:sz w:val="28"/>
          <w:szCs w:val="28"/>
        </w:rPr>
        <w:t xml:space="preserve">571 человек (в 2017 году </w:t>
      </w:r>
      <w:r>
        <w:rPr>
          <w:rFonts w:ascii="Times New Roman" w:hAnsi="Times New Roman" w:cs="Times New Roman"/>
          <w:sz w:val="28"/>
          <w:szCs w:val="28"/>
        </w:rPr>
        <w:t>–</w:t>
      </w:r>
      <w:r w:rsidRPr="003F3B49">
        <w:rPr>
          <w:rFonts w:ascii="Times New Roman" w:hAnsi="Times New Roman" w:cs="Times New Roman"/>
          <w:sz w:val="28"/>
          <w:szCs w:val="28"/>
        </w:rPr>
        <w:t xml:space="preserve"> 22</w:t>
      </w:r>
      <w:r>
        <w:rPr>
          <w:rFonts w:ascii="Times New Roman" w:hAnsi="Times New Roman" w:cs="Times New Roman"/>
          <w:sz w:val="28"/>
          <w:szCs w:val="28"/>
        </w:rPr>
        <w:t> </w:t>
      </w:r>
      <w:r w:rsidRPr="003F3B49">
        <w:rPr>
          <w:rFonts w:ascii="Times New Roman" w:hAnsi="Times New Roman" w:cs="Times New Roman"/>
          <w:sz w:val="28"/>
          <w:szCs w:val="28"/>
        </w:rPr>
        <w:t>376 чел.), численность населения, получившего жилые помещения и улучшившего жилищные условия - 92 человека (в 2017 г. – 1</w:t>
      </w:r>
      <w:r>
        <w:rPr>
          <w:rFonts w:ascii="Times New Roman" w:hAnsi="Times New Roman" w:cs="Times New Roman"/>
          <w:sz w:val="28"/>
          <w:szCs w:val="28"/>
        </w:rPr>
        <w:t> </w:t>
      </w:r>
      <w:r w:rsidRPr="003F3B49">
        <w:rPr>
          <w:rFonts w:ascii="Times New Roman" w:hAnsi="Times New Roman" w:cs="Times New Roman"/>
          <w:sz w:val="28"/>
          <w:szCs w:val="28"/>
        </w:rPr>
        <w:t>023 чел.). Уменьшение значения показателя в первую очередь произошло в связи с отсутствием реализации программы по переселению граждан из ветхого и аварийного жилищного фонда.</w:t>
      </w:r>
    </w:p>
    <w:p w:rsidR="0006449B" w:rsidRPr="001A0CA6" w:rsidRDefault="0006449B" w:rsidP="0006449B">
      <w:pPr>
        <w:tabs>
          <w:tab w:val="left" w:pos="1134"/>
        </w:tabs>
        <w:spacing w:after="0" w:line="240" w:lineRule="auto"/>
        <w:ind w:firstLine="709"/>
        <w:jc w:val="both"/>
        <w:rPr>
          <w:rFonts w:ascii="Times New Roman" w:hAnsi="Times New Roman" w:cs="Times New Roman"/>
          <w:sz w:val="28"/>
          <w:szCs w:val="28"/>
        </w:rPr>
      </w:pPr>
      <w:r w:rsidRPr="001A0CA6">
        <w:rPr>
          <w:rFonts w:ascii="Times New Roman" w:hAnsi="Times New Roman" w:cs="Times New Roman"/>
          <w:sz w:val="28"/>
          <w:szCs w:val="28"/>
        </w:rPr>
        <w:t>5)</w:t>
      </w:r>
      <w:r w:rsidRPr="001A0CA6">
        <w:rPr>
          <w:rFonts w:ascii="Times New Roman" w:hAnsi="Times New Roman" w:cs="Times New Roman"/>
          <w:sz w:val="28"/>
          <w:szCs w:val="28"/>
        </w:rPr>
        <w:tab/>
      </w:r>
      <w:r w:rsidRPr="001A0CA6">
        <w:rPr>
          <w:rFonts w:ascii="Times New Roman" w:hAnsi="Times New Roman" w:cs="Times New Roman"/>
          <w:b/>
          <w:i/>
          <w:sz w:val="28"/>
          <w:szCs w:val="28"/>
        </w:rPr>
        <w:t>Направление: Эффективный менеджмент</w:t>
      </w:r>
    </w:p>
    <w:p w:rsidR="0006449B" w:rsidRPr="001A0CA6" w:rsidRDefault="0006449B" w:rsidP="0006449B">
      <w:pPr>
        <w:tabs>
          <w:tab w:val="left" w:pos="1134"/>
        </w:tabs>
        <w:spacing w:after="0" w:line="240" w:lineRule="auto"/>
        <w:ind w:firstLine="709"/>
        <w:jc w:val="both"/>
        <w:rPr>
          <w:rFonts w:ascii="Times New Roman" w:hAnsi="Times New Roman" w:cs="Times New Roman"/>
          <w:sz w:val="28"/>
          <w:szCs w:val="28"/>
        </w:rPr>
      </w:pPr>
      <w:r w:rsidRPr="001A0CA6">
        <w:rPr>
          <w:rFonts w:ascii="Times New Roman" w:hAnsi="Times New Roman" w:cs="Times New Roman"/>
          <w:sz w:val="28"/>
          <w:szCs w:val="28"/>
        </w:rPr>
        <w:t>5.1)</w:t>
      </w:r>
      <w:r w:rsidRPr="001A0CA6">
        <w:rPr>
          <w:rFonts w:ascii="Times New Roman" w:hAnsi="Times New Roman" w:cs="Times New Roman"/>
          <w:sz w:val="28"/>
          <w:szCs w:val="28"/>
        </w:rPr>
        <w:tab/>
      </w:r>
      <w:r w:rsidRPr="001A0CA6">
        <w:rPr>
          <w:rFonts w:ascii="Times New Roman" w:hAnsi="Times New Roman" w:cs="Times New Roman"/>
          <w:b/>
          <w:i/>
          <w:sz w:val="28"/>
          <w:szCs w:val="28"/>
        </w:rPr>
        <w:t>Задача: Развитие муниципального управления</w:t>
      </w:r>
    </w:p>
    <w:p w:rsidR="0006449B" w:rsidRPr="001A0CA6" w:rsidRDefault="0006449B" w:rsidP="0006449B">
      <w:pPr>
        <w:spacing w:after="0" w:line="240" w:lineRule="auto"/>
        <w:ind w:firstLine="709"/>
        <w:jc w:val="both"/>
        <w:rPr>
          <w:rFonts w:ascii="Times New Roman" w:hAnsi="Times New Roman" w:cs="Times New Roman"/>
          <w:sz w:val="28"/>
          <w:szCs w:val="28"/>
        </w:rPr>
      </w:pPr>
      <w:r w:rsidRPr="001A0CA6">
        <w:rPr>
          <w:rFonts w:ascii="Times New Roman" w:hAnsi="Times New Roman" w:cs="Times New Roman"/>
          <w:sz w:val="28"/>
          <w:szCs w:val="28"/>
        </w:rPr>
        <w:t xml:space="preserve">5.1.1) </w:t>
      </w:r>
      <w:r w:rsidRPr="001A0CA6">
        <w:rPr>
          <w:rFonts w:ascii="Times New Roman" w:hAnsi="Times New Roman" w:cs="Times New Roman"/>
          <w:b/>
          <w:i/>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w:t>
      </w:r>
      <w:r w:rsidRPr="001A0CA6">
        <w:rPr>
          <w:rFonts w:ascii="Times New Roman" w:hAnsi="Times New Roman" w:cs="Times New Roman"/>
          <w:sz w:val="28"/>
          <w:szCs w:val="28"/>
        </w:rPr>
        <w:t xml:space="preserve"> в 2018 году по сравнению с прошлым годом уменьшилась на 1,23 процентных пункта и составила 61,47%. Показатель на 0,37 процентных пункта выше планового значения. Снижение показателя к уровню прошлого года, объясняется уточнением данных в результате проведения инвентаризации земельных участков. Сдерживающим фактором является увеличение площади земельных участков, не являющихся объектом налогообложения, за счет строительства многоквартирных домов. Площадь земельных участков, являющаяся объектом налогообложения земельным налогом, на территории городского округа составила 13 764,6 га.</w:t>
      </w:r>
    </w:p>
    <w:p w:rsidR="0006449B" w:rsidRPr="00076320" w:rsidRDefault="0006449B" w:rsidP="0006449B">
      <w:pPr>
        <w:spacing w:after="0" w:line="240" w:lineRule="auto"/>
        <w:ind w:firstLine="709"/>
        <w:jc w:val="both"/>
        <w:rPr>
          <w:rFonts w:ascii="Times New Roman" w:hAnsi="Times New Roman" w:cs="Times New Roman"/>
          <w:sz w:val="28"/>
          <w:szCs w:val="28"/>
        </w:rPr>
      </w:pPr>
      <w:r w:rsidRPr="00076320">
        <w:rPr>
          <w:rFonts w:ascii="Times New Roman" w:hAnsi="Times New Roman" w:cs="Times New Roman"/>
          <w:sz w:val="28"/>
          <w:szCs w:val="28"/>
        </w:rPr>
        <w:t xml:space="preserve">5.1.2) </w:t>
      </w:r>
      <w:r w:rsidRPr="00076320">
        <w:rPr>
          <w:rFonts w:ascii="Times New Roman" w:hAnsi="Times New Roman" w:cs="Times New Roman"/>
          <w:b/>
          <w:i/>
          <w:sz w:val="28"/>
          <w:szCs w:val="28"/>
        </w:rPr>
        <w:t>Уровень удовлетворенности граждан качеством предоставления муниципальных услуг</w:t>
      </w:r>
      <w:r w:rsidRPr="00076320">
        <w:rPr>
          <w:rFonts w:ascii="Times New Roman" w:hAnsi="Times New Roman" w:cs="Times New Roman"/>
          <w:sz w:val="28"/>
          <w:szCs w:val="28"/>
        </w:rPr>
        <w:t xml:space="preserve"> в 2018 году показал положительную динамику относительно прошлого года (на 3,7 процентных пункта) и составил 90,1%, что также выше плана на 0,1 процентного пункта.</w:t>
      </w:r>
    </w:p>
    <w:p w:rsidR="0006449B" w:rsidRPr="00076320" w:rsidRDefault="0006449B" w:rsidP="0006449B">
      <w:pPr>
        <w:spacing w:after="0" w:line="240" w:lineRule="auto"/>
        <w:ind w:firstLine="709"/>
        <w:jc w:val="both"/>
        <w:rPr>
          <w:rFonts w:ascii="Times New Roman" w:hAnsi="Times New Roman" w:cs="Times New Roman"/>
          <w:sz w:val="28"/>
          <w:szCs w:val="28"/>
        </w:rPr>
      </w:pPr>
      <w:r w:rsidRPr="00076320">
        <w:rPr>
          <w:rFonts w:ascii="Times New Roman" w:hAnsi="Times New Roman" w:cs="Times New Roman"/>
          <w:sz w:val="28"/>
          <w:szCs w:val="28"/>
        </w:rPr>
        <w:t xml:space="preserve">Методика расчета показателя утверждена постановлением администрации города Рязани от 26.03.2014 № 1174 и основывается на результатах опроса респондентов - получателей муниципальных услуг в </w:t>
      </w:r>
      <w:proofErr w:type="spellStart"/>
      <w:r w:rsidRPr="00076320">
        <w:rPr>
          <w:rFonts w:ascii="Times New Roman" w:hAnsi="Times New Roman" w:cs="Times New Roman"/>
          <w:sz w:val="28"/>
          <w:szCs w:val="28"/>
        </w:rPr>
        <w:t>МФЦ</w:t>
      </w:r>
      <w:proofErr w:type="spellEnd"/>
      <w:r w:rsidRPr="00076320">
        <w:rPr>
          <w:rFonts w:ascii="Times New Roman" w:hAnsi="Times New Roman" w:cs="Times New Roman"/>
          <w:sz w:val="28"/>
          <w:szCs w:val="28"/>
        </w:rPr>
        <w:t xml:space="preserve">. Оценивается уровень организации взаимодействия с заявителем, уровень материально-технической оснащенности, степень соблюдения сроков оказания услуг, уровень качества обслуживания в </w:t>
      </w:r>
      <w:proofErr w:type="spellStart"/>
      <w:r w:rsidRPr="00076320">
        <w:rPr>
          <w:rFonts w:ascii="Times New Roman" w:hAnsi="Times New Roman" w:cs="Times New Roman"/>
          <w:sz w:val="28"/>
          <w:szCs w:val="28"/>
        </w:rPr>
        <w:t>МБУ</w:t>
      </w:r>
      <w:proofErr w:type="spellEnd"/>
      <w:r w:rsidRPr="00076320">
        <w:rPr>
          <w:rFonts w:ascii="Times New Roman" w:hAnsi="Times New Roman" w:cs="Times New Roman"/>
          <w:sz w:val="28"/>
          <w:szCs w:val="28"/>
        </w:rPr>
        <w:t xml:space="preserve"> «</w:t>
      </w:r>
      <w:proofErr w:type="spellStart"/>
      <w:r w:rsidRPr="00076320">
        <w:rPr>
          <w:rFonts w:ascii="Times New Roman" w:hAnsi="Times New Roman" w:cs="Times New Roman"/>
          <w:sz w:val="28"/>
          <w:szCs w:val="28"/>
        </w:rPr>
        <w:t>МФЦ</w:t>
      </w:r>
      <w:proofErr w:type="spellEnd"/>
      <w:r w:rsidRPr="00076320">
        <w:rPr>
          <w:rFonts w:ascii="Times New Roman" w:hAnsi="Times New Roman" w:cs="Times New Roman"/>
          <w:sz w:val="28"/>
          <w:szCs w:val="28"/>
        </w:rPr>
        <w:t>».</w:t>
      </w:r>
    </w:p>
    <w:p w:rsidR="0006449B" w:rsidRPr="00076320" w:rsidRDefault="0006449B" w:rsidP="0006449B">
      <w:pPr>
        <w:spacing w:after="0" w:line="240" w:lineRule="auto"/>
        <w:ind w:firstLine="709"/>
        <w:jc w:val="both"/>
        <w:rPr>
          <w:rFonts w:ascii="Times New Roman" w:hAnsi="Times New Roman" w:cs="Times New Roman"/>
          <w:sz w:val="28"/>
          <w:szCs w:val="28"/>
        </w:rPr>
      </w:pPr>
      <w:r w:rsidRPr="00076320">
        <w:rPr>
          <w:rFonts w:ascii="Times New Roman" w:hAnsi="Times New Roman" w:cs="Times New Roman"/>
          <w:sz w:val="28"/>
          <w:szCs w:val="28"/>
        </w:rPr>
        <w:t>В 2018 году в опросе приняло участие 105 респондентов (при минимальной выборке 100). Был отмечен существенный рост бальной оценки по критерию «степень соблюдения сроков оказания услуг», что способствовало достижению планируемого значения показателя.</w:t>
      </w:r>
    </w:p>
    <w:p w:rsidR="0006449B" w:rsidRPr="007C10B8" w:rsidRDefault="0006449B" w:rsidP="0006449B">
      <w:pPr>
        <w:spacing w:after="0" w:line="240" w:lineRule="auto"/>
        <w:ind w:firstLine="709"/>
        <w:jc w:val="both"/>
        <w:rPr>
          <w:rFonts w:ascii="Times New Roman" w:hAnsi="Times New Roman" w:cs="Times New Roman"/>
          <w:sz w:val="28"/>
          <w:szCs w:val="28"/>
        </w:rPr>
      </w:pPr>
    </w:p>
    <w:p w:rsidR="0006449B" w:rsidRPr="007C10B8" w:rsidRDefault="0006449B" w:rsidP="0006449B">
      <w:pPr>
        <w:spacing w:after="0" w:line="240" w:lineRule="auto"/>
        <w:ind w:firstLine="709"/>
        <w:jc w:val="both"/>
        <w:rPr>
          <w:rFonts w:ascii="Times New Roman" w:hAnsi="Times New Roman" w:cs="Times New Roman"/>
          <w:b/>
          <w:i/>
          <w:sz w:val="28"/>
          <w:szCs w:val="28"/>
        </w:rPr>
      </w:pPr>
      <w:r w:rsidRPr="007C10B8">
        <w:rPr>
          <w:rFonts w:ascii="Times New Roman" w:hAnsi="Times New Roman" w:cs="Times New Roman"/>
          <w:b/>
          <w:i/>
          <w:sz w:val="28"/>
          <w:szCs w:val="28"/>
        </w:rPr>
        <w:t>Выводы:</w:t>
      </w:r>
    </w:p>
    <w:p w:rsidR="0006449B" w:rsidRDefault="0006449B" w:rsidP="0006449B">
      <w:pPr>
        <w:spacing w:after="0" w:line="240" w:lineRule="auto"/>
        <w:ind w:firstLine="709"/>
        <w:jc w:val="both"/>
        <w:rPr>
          <w:rFonts w:ascii="Times New Roman" w:hAnsi="Times New Roman" w:cs="Times New Roman"/>
          <w:sz w:val="28"/>
          <w:szCs w:val="28"/>
        </w:rPr>
      </w:pPr>
      <w:r w:rsidRPr="007C10B8">
        <w:rPr>
          <w:rFonts w:ascii="Times New Roman" w:hAnsi="Times New Roman" w:cs="Times New Roman"/>
          <w:sz w:val="28"/>
          <w:szCs w:val="28"/>
        </w:rPr>
        <w:t>Оценка динамики целевых показателей реализации задач Стратегического плана показала,</w:t>
      </w:r>
      <w:r w:rsidRPr="00E928C4">
        <w:rPr>
          <w:rFonts w:ascii="Times New Roman" w:hAnsi="Times New Roman" w:cs="Times New Roman"/>
          <w:color w:val="FF0000"/>
          <w:sz w:val="28"/>
          <w:szCs w:val="28"/>
        </w:rPr>
        <w:t xml:space="preserve"> </w:t>
      </w:r>
      <w:r w:rsidRPr="00A4310C">
        <w:rPr>
          <w:rFonts w:ascii="Times New Roman" w:hAnsi="Times New Roman" w:cs="Times New Roman"/>
          <w:sz w:val="28"/>
          <w:szCs w:val="28"/>
        </w:rPr>
        <w:t xml:space="preserve">что по большинству показателей  </w:t>
      </w:r>
      <w:r w:rsidRPr="00BB36CB">
        <w:rPr>
          <w:rFonts w:ascii="Times New Roman" w:hAnsi="Times New Roman" w:cs="Times New Roman"/>
          <w:sz w:val="28"/>
          <w:szCs w:val="28"/>
        </w:rPr>
        <w:t>(2</w:t>
      </w:r>
      <w:r>
        <w:rPr>
          <w:rFonts w:ascii="Times New Roman" w:hAnsi="Times New Roman" w:cs="Times New Roman"/>
          <w:sz w:val="28"/>
          <w:szCs w:val="28"/>
        </w:rPr>
        <w:t>3</w:t>
      </w:r>
      <w:r w:rsidRPr="00BB36CB">
        <w:rPr>
          <w:rFonts w:ascii="Times New Roman" w:hAnsi="Times New Roman" w:cs="Times New Roman"/>
          <w:sz w:val="28"/>
          <w:szCs w:val="28"/>
        </w:rPr>
        <w:t xml:space="preserve"> из 36)</w:t>
      </w:r>
      <w:r w:rsidRPr="00A4310C">
        <w:rPr>
          <w:rFonts w:ascii="Times New Roman" w:hAnsi="Times New Roman" w:cs="Times New Roman"/>
          <w:sz w:val="28"/>
          <w:szCs w:val="28"/>
        </w:rPr>
        <w:t xml:space="preserve"> фактические значения соответствуют или превышают плановые. </w:t>
      </w:r>
    </w:p>
    <w:p w:rsidR="0006449B" w:rsidRPr="005D7F0A" w:rsidRDefault="0006449B" w:rsidP="0006449B">
      <w:pPr>
        <w:spacing w:after="0" w:line="240" w:lineRule="auto"/>
        <w:ind w:firstLine="709"/>
        <w:jc w:val="both"/>
        <w:rPr>
          <w:rFonts w:ascii="Times New Roman" w:hAnsi="Times New Roman" w:cs="Times New Roman"/>
          <w:sz w:val="28"/>
          <w:szCs w:val="28"/>
        </w:rPr>
      </w:pPr>
      <w:r w:rsidRPr="005D7F0A">
        <w:rPr>
          <w:rFonts w:ascii="Times New Roman" w:hAnsi="Times New Roman" w:cs="Times New Roman"/>
          <w:sz w:val="28"/>
          <w:szCs w:val="28"/>
        </w:rPr>
        <w:t>Из показателей, по которым плановые значения не достигнуты, требуется проведение детального анализа по тем, которые имеют существенное отклонение от плана или показывают отрицательную динамику относительно уровня предыдущего года. Это такие показатели, как:</w:t>
      </w:r>
    </w:p>
    <w:p w:rsidR="0006449B" w:rsidRPr="00A4310C" w:rsidRDefault="0006449B" w:rsidP="0006449B">
      <w:pPr>
        <w:spacing w:after="0" w:line="240" w:lineRule="auto"/>
        <w:ind w:firstLine="709"/>
        <w:jc w:val="both"/>
        <w:rPr>
          <w:rFonts w:ascii="Times New Roman" w:hAnsi="Times New Roman" w:cs="Times New Roman"/>
          <w:sz w:val="28"/>
          <w:szCs w:val="28"/>
        </w:rPr>
      </w:pPr>
      <w:r w:rsidRPr="00A4310C">
        <w:rPr>
          <w:rFonts w:ascii="Times New Roman" w:hAnsi="Times New Roman" w:cs="Times New Roman"/>
          <w:sz w:val="28"/>
          <w:szCs w:val="28"/>
        </w:rPr>
        <w:t>1)</w:t>
      </w:r>
      <w:r>
        <w:rPr>
          <w:rFonts w:ascii="Times New Roman" w:hAnsi="Times New Roman" w:cs="Times New Roman"/>
          <w:sz w:val="28"/>
          <w:szCs w:val="28"/>
        </w:rPr>
        <w:t> </w:t>
      </w:r>
      <w:r w:rsidRPr="00A4310C">
        <w:rPr>
          <w:rFonts w:ascii="Times New Roman" w:hAnsi="Times New Roman" w:cs="Times New Roman"/>
          <w:sz w:val="28"/>
          <w:szCs w:val="28"/>
        </w:rPr>
        <w:t xml:space="preserve">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w:t>
      </w:r>
    </w:p>
    <w:p w:rsidR="0006449B" w:rsidRPr="00A4310C" w:rsidRDefault="0006449B" w:rsidP="0006449B">
      <w:pPr>
        <w:spacing w:after="0" w:line="240" w:lineRule="auto"/>
        <w:ind w:firstLine="709"/>
        <w:jc w:val="both"/>
        <w:rPr>
          <w:rFonts w:ascii="Times New Roman" w:hAnsi="Times New Roman" w:cs="Times New Roman"/>
          <w:sz w:val="28"/>
          <w:szCs w:val="28"/>
        </w:rPr>
      </w:pPr>
      <w:r w:rsidRPr="00A4310C">
        <w:rPr>
          <w:rFonts w:ascii="Times New Roman" w:hAnsi="Times New Roman" w:cs="Times New Roman"/>
          <w:sz w:val="28"/>
          <w:szCs w:val="2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06449B" w:rsidRPr="00A4310C" w:rsidRDefault="0006449B" w:rsidP="0006449B">
      <w:pPr>
        <w:spacing w:after="0" w:line="240" w:lineRule="auto"/>
        <w:ind w:firstLine="709"/>
        <w:jc w:val="both"/>
        <w:rPr>
          <w:rFonts w:ascii="Times New Roman" w:hAnsi="Times New Roman" w:cs="Times New Roman"/>
          <w:sz w:val="28"/>
          <w:szCs w:val="28"/>
        </w:rPr>
      </w:pPr>
      <w:r w:rsidRPr="00A4310C">
        <w:rPr>
          <w:rFonts w:ascii="Times New Roman" w:hAnsi="Times New Roman" w:cs="Times New Roman"/>
          <w:sz w:val="28"/>
          <w:szCs w:val="28"/>
        </w:rPr>
        <w:t>3) Объем инвестиций в основной капитал (без субъектов малого предпринимательства, параметров неформальной деятельности и за исключением бюджетных средств) в расчете на одного жителя;</w:t>
      </w:r>
    </w:p>
    <w:p w:rsidR="0006449B" w:rsidRPr="00A4310C" w:rsidRDefault="0006449B" w:rsidP="0006449B">
      <w:pPr>
        <w:spacing w:after="0" w:line="240" w:lineRule="auto"/>
        <w:ind w:firstLine="709"/>
        <w:jc w:val="both"/>
        <w:rPr>
          <w:rFonts w:ascii="Times New Roman" w:hAnsi="Times New Roman" w:cs="Times New Roman"/>
          <w:sz w:val="28"/>
          <w:szCs w:val="28"/>
        </w:rPr>
      </w:pPr>
      <w:r w:rsidRPr="00A4310C">
        <w:rPr>
          <w:rFonts w:ascii="Times New Roman" w:hAnsi="Times New Roman" w:cs="Times New Roman"/>
          <w:sz w:val="28"/>
          <w:szCs w:val="28"/>
        </w:rPr>
        <w:t>4) Удельная величина потребления энергетических ресурсов муниципальными бюджетными учреждениями (тепловая энергия);</w:t>
      </w:r>
    </w:p>
    <w:p w:rsidR="0006449B" w:rsidRPr="00BD6925"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4310C">
        <w:rPr>
          <w:rFonts w:ascii="Times New Roman" w:hAnsi="Times New Roman" w:cs="Times New Roman"/>
          <w:sz w:val="28"/>
          <w:szCs w:val="28"/>
        </w:rPr>
        <w:t>) </w:t>
      </w:r>
      <w:r w:rsidRPr="00BD6925">
        <w:rPr>
          <w:rFonts w:ascii="Times New Roman" w:hAnsi="Times New Roman" w:cs="Times New Roman"/>
          <w:sz w:val="28"/>
          <w:szCs w:val="28"/>
        </w:rPr>
        <w:t>Доля муниципальных водных объектов, охваченных работами по их реабилитации, от общего количества муниципальных водных объектов</w:t>
      </w:r>
      <w:r>
        <w:rPr>
          <w:rFonts w:ascii="Times New Roman" w:hAnsi="Times New Roman" w:cs="Times New Roman"/>
          <w:sz w:val="28"/>
          <w:szCs w:val="28"/>
        </w:rPr>
        <w:t>;</w:t>
      </w:r>
    </w:p>
    <w:p w:rsidR="0006449B"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Pr="00BD6925">
        <w:rPr>
          <w:rFonts w:ascii="Times New Roman" w:hAnsi="Times New Roman" w:cs="Times New Roman"/>
          <w:sz w:val="28"/>
          <w:szCs w:val="28"/>
        </w:rPr>
        <w:t>Количество территорий зеленого фонда, на которых проведены мероприятия по восстановлению зеленых насаждений (нарастающим итогом)</w:t>
      </w:r>
      <w:r>
        <w:rPr>
          <w:rFonts w:ascii="Times New Roman" w:hAnsi="Times New Roman" w:cs="Times New Roman"/>
          <w:sz w:val="28"/>
          <w:szCs w:val="28"/>
        </w:rPr>
        <w:t>;</w:t>
      </w:r>
    </w:p>
    <w:p w:rsidR="0006449B" w:rsidRPr="00A4310C"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Pr="00A4310C">
        <w:rPr>
          <w:rFonts w:ascii="Times New Roman" w:hAnsi="Times New Roman" w:cs="Times New Roman"/>
          <w:sz w:val="28"/>
          <w:szCs w:val="28"/>
        </w:rPr>
        <w:t>Общая протяженность маршрутов общественного транспорта (муниципального);</w:t>
      </w:r>
    </w:p>
    <w:p w:rsidR="0006449B" w:rsidRPr="00A4310C"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Pr="00A4310C">
        <w:rPr>
          <w:rFonts w:ascii="Times New Roman" w:hAnsi="Times New Roman" w:cs="Times New Roman"/>
          <w:sz w:val="28"/>
          <w:szCs w:val="28"/>
        </w:rPr>
        <w:t>Средняя скорость движения общественного транспорта по городу;</w:t>
      </w:r>
    </w:p>
    <w:p w:rsidR="0006449B" w:rsidRDefault="0006449B" w:rsidP="0006449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Pr="00A4310C">
        <w:rPr>
          <w:rFonts w:ascii="Times New Roman" w:hAnsi="Times New Roman" w:cs="Times New Roman"/>
          <w:sz w:val="28"/>
          <w:szCs w:val="28"/>
        </w:rPr>
        <w:t>)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06449B" w:rsidRPr="00A4310C" w:rsidRDefault="0006449B" w:rsidP="0006449B">
      <w:pPr>
        <w:spacing w:after="0" w:line="240" w:lineRule="auto"/>
        <w:ind w:firstLine="709"/>
        <w:jc w:val="both"/>
        <w:rPr>
          <w:rFonts w:ascii="Times New Roman" w:hAnsi="Times New Roman" w:cs="Times New Roman"/>
          <w:sz w:val="28"/>
          <w:szCs w:val="28"/>
        </w:rPr>
      </w:pPr>
      <w:r w:rsidRPr="00A4310C">
        <w:rPr>
          <w:rFonts w:ascii="Times New Roman" w:hAnsi="Times New Roman" w:cs="Times New Roman"/>
          <w:sz w:val="28"/>
          <w:szCs w:val="28"/>
        </w:rPr>
        <w:t xml:space="preserve">Детальный анализ причин отклонений этих </w:t>
      </w:r>
      <w:r>
        <w:rPr>
          <w:rFonts w:ascii="Times New Roman" w:hAnsi="Times New Roman" w:cs="Times New Roman"/>
          <w:sz w:val="28"/>
          <w:szCs w:val="28"/>
        </w:rPr>
        <w:t xml:space="preserve">показателей </w:t>
      </w:r>
      <w:r w:rsidRPr="00A4310C">
        <w:rPr>
          <w:rFonts w:ascii="Times New Roman" w:hAnsi="Times New Roman" w:cs="Times New Roman"/>
          <w:sz w:val="28"/>
          <w:szCs w:val="28"/>
        </w:rPr>
        <w:t>показывает, что существуют объективные причины, по которым их достижение не было возм</w:t>
      </w:r>
      <w:r>
        <w:rPr>
          <w:rFonts w:ascii="Times New Roman" w:hAnsi="Times New Roman" w:cs="Times New Roman"/>
          <w:sz w:val="28"/>
          <w:szCs w:val="28"/>
        </w:rPr>
        <w:t>ожным в отчетном году.</w:t>
      </w:r>
    </w:p>
    <w:p w:rsidR="0006449B" w:rsidRPr="00A4310C"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w:t>
      </w:r>
      <w:r w:rsidRPr="00A4310C">
        <w:rPr>
          <w:rFonts w:ascii="Times New Roman" w:hAnsi="Times New Roman" w:cs="Times New Roman"/>
          <w:sz w:val="28"/>
          <w:szCs w:val="28"/>
        </w:rPr>
        <w:t xml:space="preserve">тсутствие необходимого </w:t>
      </w:r>
      <w:r>
        <w:rPr>
          <w:rFonts w:ascii="Times New Roman" w:hAnsi="Times New Roman" w:cs="Times New Roman"/>
          <w:sz w:val="28"/>
          <w:szCs w:val="28"/>
        </w:rPr>
        <w:t xml:space="preserve">бюджетного </w:t>
      </w:r>
      <w:r w:rsidRPr="00A4310C">
        <w:rPr>
          <w:rFonts w:ascii="Times New Roman" w:hAnsi="Times New Roman" w:cs="Times New Roman"/>
          <w:sz w:val="28"/>
          <w:szCs w:val="28"/>
        </w:rPr>
        <w:t>финансирования:</w:t>
      </w:r>
    </w:p>
    <w:p w:rsidR="0006449B" w:rsidRPr="00A4310C" w:rsidRDefault="0006449B" w:rsidP="0006449B">
      <w:pPr>
        <w:spacing w:after="0" w:line="240" w:lineRule="auto"/>
        <w:ind w:firstLine="709"/>
        <w:jc w:val="both"/>
        <w:rPr>
          <w:rFonts w:ascii="Times New Roman" w:hAnsi="Times New Roman" w:cs="Times New Roman"/>
          <w:sz w:val="28"/>
          <w:szCs w:val="28"/>
        </w:rPr>
      </w:pPr>
      <w:r w:rsidRPr="00A4310C">
        <w:rPr>
          <w:rFonts w:ascii="Times New Roman" w:hAnsi="Times New Roman" w:cs="Times New Roman"/>
          <w:sz w:val="28"/>
          <w:szCs w:val="28"/>
        </w:rPr>
        <w:t>- сокращение ассигнований городского бюджета на реализацию соответствующих мероприятий муниципальной программы</w:t>
      </w:r>
      <w:r>
        <w:rPr>
          <w:rFonts w:ascii="Times New Roman" w:hAnsi="Times New Roman" w:cs="Times New Roman"/>
          <w:sz w:val="28"/>
          <w:szCs w:val="28"/>
        </w:rPr>
        <w:t xml:space="preserve"> (реабилитация водоемов и восстановительное озеленение финансируются по остаточному принципу)</w:t>
      </w:r>
      <w:r w:rsidRPr="00A4310C">
        <w:rPr>
          <w:rFonts w:ascii="Times New Roman" w:hAnsi="Times New Roman" w:cs="Times New Roman"/>
          <w:sz w:val="28"/>
          <w:szCs w:val="28"/>
        </w:rPr>
        <w:t>;</w:t>
      </w:r>
    </w:p>
    <w:p w:rsidR="0006449B" w:rsidRDefault="0006449B" w:rsidP="0006449B">
      <w:pPr>
        <w:spacing w:after="0" w:line="240" w:lineRule="auto"/>
        <w:ind w:firstLine="709"/>
        <w:jc w:val="both"/>
        <w:rPr>
          <w:rFonts w:ascii="Times New Roman" w:hAnsi="Times New Roman" w:cs="Times New Roman"/>
          <w:sz w:val="28"/>
          <w:szCs w:val="28"/>
        </w:rPr>
      </w:pPr>
      <w:r w:rsidRPr="00A4310C">
        <w:rPr>
          <w:rFonts w:ascii="Times New Roman" w:hAnsi="Times New Roman" w:cs="Times New Roman"/>
          <w:sz w:val="28"/>
          <w:szCs w:val="28"/>
        </w:rPr>
        <w:t xml:space="preserve">- часть мероприятий завязано на </w:t>
      </w:r>
      <w:proofErr w:type="spellStart"/>
      <w:r w:rsidRPr="00A4310C">
        <w:rPr>
          <w:rFonts w:ascii="Times New Roman" w:hAnsi="Times New Roman" w:cs="Times New Roman"/>
          <w:sz w:val="28"/>
          <w:szCs w:val="28"/>
        </w:rPr>
        <w:t>софинансирование</w:t>
      </w:r>
      <w:proofErr w:type="spellEnd"/>
      <w:r w:rsidRPr="00A4310C">
        <w:rPr>
          <w:rFonts w:ascii="Times New Roman" w:hAnsi="Times New Roman" w:cs="Times New Roman"/>
          <w:sz w:val="28"/>
          <w:szCs w:val="28"/>
        </w:rPr>
        <w:t xml:space="preserve"> из вышестоящих бюджетов, при отсутствии такового выполнение запланированных мероприятий невозможно (субсидии на строительство объектов </w:t>
      </w:r>
      <w:proofErr w:type="spellStart"/>
      <w:r w:rsidRPr="00A4310C">
        <w:rPr>
          <w:rFonts w:ascii="Times New Roman" w:hAnsi="Times New Roman" w:cs="Times New Roman"/>
          <w:sz w:val="28"/>
          <w:szCs w:val="28"/>
        </w:rPr>
        <w:t>соцсферы</w:t>
      </w:r>
      <w:proofErr w:type="spellEnd"/>
      <w:r w:rsidRPr="00A4310C">
        <w:rPr>
          <w:rFonts w:ascii="Times New Roman" w:hAnsi="Times New Roman" w:cs="Times New Roman"/>
          <w:sz w:val="28"/>
          <w:szCs w:val="28"/>
        </w:rPr>
        <w:t xml:space="preserve"> (детские сады, школы), программа переселения граждан из ветхого  и аварийного жилья);</w:t>
      </w:r>
    </w:p>
    <w:p w:rsidR="0006449B" w:rsidRPr="00A4310C"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тяжелое финансовое состояние муниципальных предприятий транспортной сферы (сокращение протяженности муниципальных маршрутов из-за недостаточности подвижного состава муниципальных предприятий, компенсируется привлечением коммерческих перевозчиков).</w:t>
      </w:r>
    </w:p>
    <w:p w:rsidR="0006449B" w:rsidRPr="00A4310C"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w:t>
      </w:r>
      <w:r w:rsidRPr="00A4310C">
        <w:rPr>
          <w:rFonts w:ascii="Times New Roman" w:hAnsi="Times New Roman" w:cs="Times New Roman"/>
          <w:sz w:val="28"/>
          <w:szCs w:val="28"/>
        </w:rPr>
        <w:t xml:space="preserve">тсутствие возможности влияния </w:t>
      </w:r>
      <w:r>
        <w:rPr>
          <w:rFonts w:ascii="Times New Roman" w:hAnsi="Times New Roman" w:cs="Times New Roman"/>
          <w:sz w:val="28"/>
          <w:szCs w:val="28"/>
        </w:rPr>
        <w:t xml:space="preserve">на достижение показателей </w:t>
      </w:r>
      <w:r w:rsidRPr="00A4310C">
        <w:rPr>
          <w:rFonts w:ascii="Times New Roman" w:hAnsi="Times New Roman" w:cs="Times New Roman"/>
          <w:sz w:val="28"/>
          <w:szCs w:val="28"/>
        </w:rPr>
        <w:t>в рамках муниципальных программ</w:t>
      </w:r>
      <w:r>
        <w:rPr>
          <w:rFonts w:ascii="Times New Roman" w:hAnsi="Times New Roman" w:cs="Times New Roman"/>
          <w:sz w:val="28"/>
          <w:szCs w:val="28"/>
        </w:rPr>
        <w:t>, либо косвенное влияние.</w:t>
      </w:r>
    </w:p>
    <w:p w:rsidR="0006449B" w:rsidRPr="00606602"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606602">
        <w:rPr>
          <w:rFonts w:ascii="Times New Roman" w:hAnsi="Times New Roman" w:cs="Times New Roman"/>
          <w:sz w:val="28"/>
          <w:szCs w:val="28"/>
        </w:rPr>
        <w:t>а экономические показатели Стратегического плана (численность работников малого и среднего бизнеса и объем инвестиций) существенное влияние оказывают тенденции в экономике, а мероприятия муниципальных программ оказывают лишь косвенное влияние. В связи с этим такие индикаторы не могут быть признаны индикаторами муниципальных программ, а относятся лишь к ожидаемым результатам. В Стратегическом плане они приведены как прогнозные значения с учетом экономических, факторов, действовавших на момент его принятия</w:t>
      </w:r>
      <w:r>
        <w:rPr>
          <w:rFonts w:ascii="Times New Roman" w:hAnsi="Times New Roman" w:cs="Times New Roman"/>
          <w:sz w:val="28"/>
          <w:szCs w:val="28"/>
        </w:rPr>
        <w:t>.</w:t>
      </w:r>
    </w:p>
    <w:p w:rsidR="0006449B"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транспортной сфере мероприятия, направленные на совершенствование организации дорожного движения, оказывают лишь косвенное влияние на скорость передвижения общественного транспорта по городу (в большей степени этот показатель зависит от загруженности и пропускной способности улично-дорожной сети города). </w:t>
      </w:r>
    </w:p>
    <w:p w:rsidR="0006449B" w:rsidRPr="00942064"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w:t>
      </w:r>
      <w:r w:rsidRPr="00942064">
        <w:rPr>
          <w:rFonts w:ascii="Times New Roman" w:hAnsi="Times New Roman" w:cs="Times New Roman"/>
          <w:sz w:val="28"/>
          <w:szCs w:val="28"/>
        </w:rPr>
        <w:t xml:space="preserve">ониторинг Стратегического плана выявил </w:t>
      </w:r>
      <w:r>
        <w:rPr>
          <w:rFonts w:ascii="Times New Roman" w:hAnsi="Times New Roman" w:cs="Times New Roman"/>
          <w:sz w:val="28"/>
          <w:szCs w:val="28"/>
        </w:rPr>
        <w:t>проблемы, связанные с </w:t>
      </w:r>
      <w:r w:rsidRPr="00942064">
        <w:rPr>
          <w:rFonts w:ascii="Times New Roman" w:hAnsi="Times New Roman" w:cs="Times New Roman"/>
          <w:sz w:val="28"/>
          <w:szCs w:val="28"/>
        </w:rPr>
        <w:t xml:space="preserve">недостаточной ресурсной обеспеченностью выполнения отдельных стратегических задач в отчетном периоде. Это требует повышения эффективности бюджетной и налоговой политики в целях мобилизации ресурсов </w:t>
      </w:r>
      <w:r>
        <w:rPr>
          <w:rFonts w:ascii="Times New Roman" w:hAnsi="Times New Roman" w:cs="Times New Roman"/>
          <w:sz w:val="28"/>
          <w:szCs w:val="28"/>
        </w:rPr>
        <w:t xml:space="preserve">в целом, а также </w:t>
      </w:r>
      <w:proofErr w:type="gramStart"/>
      <w:r w:rsidRPr="00942064">
        <w:rPr>
          <w:rFonts w:ascii="Times New Roman" w:hAnsi="Times New Roman" w:cs="Times New Roman"/>
          <w:sz w:val="28"/>
          <w:szCs w:val="28"/>
        </w:rPr>
        <w:t>на те</w:t>
      </w:r>
      <w:proofErr w:type="gramEnd"/>
      <w:r w:rsidRPr="00942064">
        <w:rPr>
          <w:rFonts w:ascii="Times New Roman" w:hAnsi="Times New Roman" w:cs="Times New Roman"/>
          <w:sz w:val="28"/>
          <w:szCs w:val="28"/>
        </w:rPr>
        <w:t xml:space="preserve"> направления, где отмечается нехватка средств. </w:t>
      </w:r>
      <w:r>
        <w:rPr>
          <w:rFonts w:ascii="Times New Roman" w:hAnsi="Times New Roman" w:cs="Times New Roman"/>
          <w:sz w:val="28"/>
          <w:szCs w:val="28"/>
        </w:rPr>
        <w:t>По индикаторам, независящим напрямую от бюджетного финансирования, требуется выработка новых подходов и методов воздействия на достижение соответствующих стратегических задач в рамках полномочий органов местного самоуправления и во взаимодействии с органами государственной власти.</w:t>
      </w:r>
    </w:p>
    <w:p w:rsidR="0006449B" w:rsidRDefault="0006449B" w:rsidP="0006449B">
      <w:pPr>
        <w:spacing w:after="0" w:line="240" w:lineRule="auto"/>
        <w:ind w:firstLine="709"/>
        <w:jc w:val="both"/>
        <w:rPr>
          <w:rFonts w:ascii="Times New Roman" w:hAnsi="Times New Roman" w:cs="Times New Roman"/>
          <w:sz w:val="28"/>
          <w:szCs w:val="28"/>
        </w:rPr>
      </w:pPr>
      <w:r w:rsidRPr="00942064">
        <w:rPr>
          <w:rFonts w:ascii="Times New Roman" w:hAnsi="Times New Roman" w:cs="Times New Roman"/>
          <w:sz w:val="28"/>
          <w:szCs w:val="28"/>
        </w:rPr>
        <w:t>В целом реализация Стратегического плана в 2018 году характеризуется положительной динамикой большинства показателей, что позволяет сделать вывод об эффективности деятельности по реализации задач Стратегического плана, достижение целевых показателей которых осуществляется в рамках реализации муниципальных программ.</w:t>
      </w:r>
    </w:p>
    <w:p w:rsidR="0006449B" w:rsidRDefault="0006449B" w:rsidP="000644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предстоящем периоде п</w:t>
      </w:r>
      <w:r w:rsidRPr="00924BDA">
        <w:rPr>
          <w:rFonts w:ascii="Times New Roman" w:hAnsi="Times New Roman" w:cs="Times New Roman"/>
          <w:sz w:val="28"/>
          <w:szCs w:val="28"/>
        </w:rPr>
        <w:t>овышени</w:t>
      </w:r>
      <w:r>
        <w:rPr>
          <w:rFonts w:ascii="Times New Roman" w:hAnsi="Times New Roman" w:cs="Times New Roman"/>
          <w:sz w:val="28"/>
          <w:szCs w:val="28"/>
        </w:rPr>
        <w:t>ю</w:t>
      </w:r>
      <w:r w:rsidRPr="00924BDA">
        <w:rPr>
          <w:rFonts w:ascii="Times New Roman" w:hAnsi="Times New Roman" w:cs="Times New Roman"/>
          <w:sz w:val="28"/>
          <w:szCs w:val="28"/>
        </w:rPr>
        <w:t xml:space="preserve"> эффективности </w:t>
      </w:r>
      <w:r>
        <w:rPr>
          <w:rFonts w:ascii="Times New Roman" w:hAnsi="Times New Roman" w:cs="Times New Roman"/>
          <w:sz w:val="28"/>
          <w:szCs w:val="28"/>
        </w:rPr>
        <w:t xml:space="preserve">реализации Стратегического плана будет способствовать внедрение принципов </w:t>
      </w:r>
      <w:r w:rsidRPr="00924BDA">
        <w:rPr>
          <w:rFonts w:ascii="Times New Roman" w:hAnsi="Times New Roman" w:cs="Times New Roman"/>
          <w:sz w:val="28"/>
          <w:szCs w:val="28"/>
        </w:rPr>
        <w:t>проектн</w:t>
      </w:r>
      <w:r>
        <w:rPr>
          <w:rFonts w:ascii="Times New Roman" w:hAnsi="Times New Roman" w:cs="Times New Roman"/>
          <w:sz w:val="28"/>
          <w:szCs w:val="28"/>
        </w:rPr>
        <w:t>ого</w:t>
      </w:r>
      <w:r w:rsidRPr="00924BDA">
        <w:rPr>
          <w:rFonts w:ascii="Times New Roman" w:hAnsi="Times New Roman" w:cs="Times New Roman"/>
          <w:sz w:val="28"/>
          <w:szCs w:val="28"/>
        </w:rPr>
        <w:t xml:space="preserve"> управления</w:t>
      </w:r>
      <w:r>
        <w:rPr>
          <w:rFonts w:ascii="Times New Roman" w:hAnsi="Times New Roman" w:cs="Times New Roman"/>
          <w:sz w:val="28"/>
          <w:szCs w:val="28"/>
        </w:rPr>
        <w:t xml:space="preserve"> и интег</w:t>
      </w:r>
      <w:r w:rsidRPr="00924BDA">
        <w:rPr>
          <w:rFonts w:ascii="Times New Roman" w:hAnsi="Times New Roman" w:cs="Times New Roman"/>
          <w:sz w:val="28"/>
          <w:szCs w:val="28"/>
        </w:rPr>
        <w:t>р</w:t>
      </w:r>
      <w:r>
        <w:rPr>
          <w:rFonts w:ascii="Times New Roman" w:hAnsi="Times New Roman" w:cs="Times New Roman"/>
          <w:sz w:val="28"/>
          <w:szCs w:val="28"/>
        </w:rPr>
        <w:t>ация</w:t>
      </w:r>
      <w:r w:rsidRPr="00924BDA">
        <w:rPr>
          <w:rFonts w:ascii="Times New Roman" w:hAnsi="Times New Roman" w:cs="Times New Roman"/>
          <w:sz w:val="28"/>
          <w:szCs w:val="28"/>
        </w:rPr>
        <w:t xml:space="preserve"> предусмотренных Указом </w:t>
      </w:r>
      <w:r w:rsidRPr="00E56CD2">
        <w:rPr>
          <w:rFonts w:ascii="Times New Roman" w:hAnsi="Times New Roman" w:cs="Times New Roman"/>
          <w:sz w:val="28"/>
          <w:szCs w:val="28"/>
        </w:rPr>
        <w:t xml:space="preserve">Президента Российской Федерации от 7 мая 2018 года </w:t>
      </w:r>
      <w:r>
        <w:rPr>
          <w:rFonts w:ascii="Times New Roman" w:hAnsi="Times New Roman" w:cs="Times New Roman"/>
          <w:sz w:val="28"/>
          <w:szCs w:val="28"/>
        </w:rPr>
        <w:t>№</w:t>
      </w:r>
      <w:r w:rsidRPr="00E56CD2">
        <w:rPr>
          <w:rFonts w:ascii="Times New Roman" w:hAnsi="Times New Roman" w:cs="Times New Roman"/>
          <w:sz w:val="28"/>
          <w:szCs w:val="28"/>
        </w:rPr>
        <w:t xml:space="preserve"> 204 </w:t>
      </w:r>
      <w:r>
        <w:rPr>
          <w:rFonts w:ascii="Times New Roman" w:hAnsi="Times New Roman" w:cs="Times New Roman"/>
          <w:sz w:val="28"/>
          <w:szCs w:val="28"/>
        </w:rPr>
        <w:t>«</w:t>
      </w:r>
      <w:r w:rsidRPr="00E56CD2">
        <w:rPr>
          <w:rFonts w:ascii="Times New Roman" w:hAnsi="Times New Roman" w:cs="Times New Roman"/>
          <w:sz w:val="28"/>
          <w:szCs w:val="28"/>
        </w:rPr>
        <w:t>О национальных целях и стратегических задачах развития Российской Ф</w:t>
      </w:r>
      <w:r>
        <w:rPr>
          <w:rFonts w:ascii="Times New Roman" w:hAnsi="Times New Roman" w:cs="Times New Roman"/>
          <w:sz w:val="28"/>
          <w:szCs w:val="28"/>
        </w:rPr>
        <w:t xml:space="preserve">едерации на период до 2024 года» </w:t>
      </w:r>
      <w:r w:rsidRPr="00924BDA">
        <w:rPr>
          <w:rFonts w:ascii="Times New Roman" w:hAnsi="Times New Roman" w:cs="Times New Roman"/>
          <w:sz w:val="28"/>
          <w:szCs w:val="28"/>
        </w:rPr>
        <w:t>национальных проектов в муниципальные программы.</w:t>
      </w:r>
    </w:p>
    <w:p w:rsidR="0006449B" w:rsidRPr="00901223" w:rsidRDefault="0006449B" w:rsidP="0006449B">
      <w:pPr>
        <w:spacing w:after="0" w:line="240" w:lineRule="auto"/>
        <w:ind w:firstLine="709"/>
        <w:jc w:val="both"/>
        <w:rPr>
          <w:rFonts w:ascii="Times New Roman" w:hAnsi="Times New Roman" w:cs="Times New Roman"/>
          <w:sz w:val="28"/>
          <w:szCs w:val="28"/>
        </w:rPr>
      </w:pPr>
    </w:p>
    <w:p w:rsidR="00392A11" w:rsidRDefault="0006449B"/>
    <w:sectPr w:rsidR="00392A11" w:rsidSect="003878EB">
      <w:pgSz w:w="11906" w:h="16838" w:code="9"/>
      <w:pgMar w:top="1440" w:right="566" w:bottom="1440" w:left="1276"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Thorndale">
    <w:altName w:val="Times New Roman"/>
    <w:charset w:val="CC"/>
    <w:family w:val="roman"/>
    <w:pitch w:val="variable"/>
  </w:font>
  <w:font w:name="Consolas">
    <w:panose1 w:val="020B0609020204030204"/>
    <w:charset w:val="CC"/>
    <w:family w:val="modern"/>
    <w:pitch w:val="fixed"/>
    <w:sig w:usb0="E10002FF" w:usb1="4000FCFF" w:usb2="00000009"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AA" w:rsidRDefault="0006449B">
    <w:pPr>
      <w:pStyle w:val="af8"/>
      <w:jc w:val="center"/>
    </w:pPr>
    <w:r>
      <w:fldChar w:fldCharType="begin"/>
    </w:r>
    <w:r>
      <w:instrText>PAGE   \* MERGEFORMAT</w:instrText>
    </w:r>
    <w:r>
      <w:fldChar w:fldCharType="separate"/>
    </w:r>
    <w:r>
      <w:rPr>
        <w:noProof/>
      </w:rPr>
      <w:t>21</w:t>
    </w:r>
    <w:r>
      <w:fldChar w:fldCharType="end"/>
    </w:r>
  </w:p>
  <w:p w:rsidR="00ED69AA" w:rsidRDefault="0006449B">
    <w:pPr>
      <w:pStyle w:val="af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C"/>
    <w:multiLevelType w:val="multilevel"/>
    <w:tmpl w:val="0000000C"/>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9C6A08"/>
    <w:multiLevelType w:val="multilevel"/>
    <w:tmpl w:val="F87C5514"/>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8CA5D55"/>
    <w:multiLevelType w:val="hybridMultilevel"/>
    <w:tmpl w:val="8738DD42"/>
    <w:lvl w:ilvl="0" w:tplc="04190011">
      <w:start w:val="1"/>
      <w:numFmt w:val="decimal"/>
      <w:lvlText w:val="%1)"/>
      <w:lvlJc w:val="left"/>
      <w:pPr>
        <w:ind w:left="1070"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5">
    <w:nsid w:val="0A35414E"/>
    <w:multiLevelType w:val="hybridMultilevel"/>
    <w:tmpl w:val="41C81E9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0E9E7978"/>
    <w:multiLevelType w:val="hybridMultilevel"/>
    <w:tmpl w:val="7D1AD9EA"/>
    <w:lvl w:ilvl="0" w:tplc="839A215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0EF75F60"/>
    <w:multiLevelType w:val="hybridMultilevel"/>
    <w:tmpl w:val="5532C410"/>
    <w:lvl w:ilvl="0" w:tplc="839A215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44C6360"/>
    <w:multiLevelType w:val="hybridMultilevel"/>
    <w:tmpl w:val="5494217E"/>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C670AE"/>
    <w:multiLevelType w:val="hybridMultilevel"/>
    <w:tmpl w:val="40406AC6"/>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155223"/>
    <w:multiLevelType w:val="hybridMultilevel"/>
    <w:tmpl w:val="B4662538"/>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EA2F15"/>
    <w:multiLevelType w:val="hybridMultilevel"/>
    <w:tmpl w:val="03C4F174"/>
    <w:lvl w:ilvl="0" w:tplc="839A215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32B22096"/>
    <w:multiLevelType w:val="hybridMultilevel"/>
    <w:tmpl w:val="819A9190"/>
    <w:lvl w:ilvl="0" w:tplc="839A215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32C57CEF"/>
    <w:multiLevelType w:val="hybridMultilevel"/>
    <w:tmpl w:val="872AB57A"/>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00F6D"/>
    <w:multiLevelType w:val="hybridMultilevel"/>
    <w:tmpl w:val="E60C045A"/>
    <w:lvl w:ilvl="0" w:tplc="839A21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BF632D"/>
    <w:multiLevelType w:val="hybridMultilevel"/>
    <w:tmpl w:val="F1B8A3E4"/>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BBF33E8"/>
    <w:multiLevelType w:val="hybridMultilevel"/>
    <w:tmpl w:val="11B0D53C"/>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F41375"/>
    <w:multiLevelType w:val="hybridMultilevel"/>
    <w:tmpl w:val="5CD241B6"/>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D5C19AF"/>
    <w:multiLevelType w:val="hybridMultilevel"/>
    <w:tmpl w:val="1CA8B32A"/>
    <w:lvl w:ilvl="0" w:tplc="839A2154">
      <w:start w:val="1"/>
      <w:numFmt w:val="bullet"/>
      <w:lvlText w:val=""/>
      <w:lvlJc w:val="left"/>
      <w:pPr>
        <w:ind w:left="1429" w:hanging="360"/>
      </w:pPr>
      <w:rPr>
        <w:rFonts w:ascii="Symbol" w:hAnsi="Symbol" w:hint="default"/>
      </w:rPr>
    </w:lvl>
    <w:lvl w:ilvl="1" w:tplc="839A215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61206F"/>
    <w:multiLevelType w:val="hybridMultilevel"/>
    <w:tmpl w:val="D3E0D460"/>
    <w:lvl w:ilvl="0" w:tplc="839A215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nsid w:val="50C147BC"/>
    <w:multiLevelType w:val="hybridMultilevel"/>
    <w:tmpl w:val="630E64CE"/>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282ABF"/>
    <w:multiLevelType w:val="hybridMultilevel"/>
    <w:tmpl w:val="DBF4C5F2"/>
    <w:lvl w:ilvl="0" w:tplc="04190011">
      <w:start w:val="1"/>
      <w:numFmt w:val="decimal"/>
      <w:lvlText w:val="%1)"/>
      <w:lvlJc w:val="left"/>
      <w:pPr>
        <w:ind w:left="1212" w:hanging="360"/>
      </w:pPr>
    </w:lvl>
    <w:lvl w:ilvl="1" w:tplc="04190019" w:tentative="1">
      <w:start w:val="1"/>
      <w:numFmt w:val="lowerLetter"/>
      <w:lvlText w:val="%2."/>
      <w:lvlJc w:val="left"/>
      <w:pPr>
        <w:ind w:left="11144" w:hanging="360"/>
      </w:pPr>
    </w:lvl>
    <w:lvl w:ilvl="2" w:tplc="0419001B" w:tentative="1">
      <w:start w:val="1"/>
      <w:numFmt w:val="lowerRoman"/>
      <w:lvlText w:val="%3."/>
      <w:lvlJc w:val="right"/>
      <w:pPr>
        <w:ind w:left="11864" w:hanging="180"/>
      </w:pPr>
    </w:lvl>
    <w:lvl w:ilvl="3" w:tplc="0419000F" w:tentative="1">
      <w:start w:val="1"/>
      <w:numFmt w:val="decimal"/>
      <w:lvlText w:val="%4."/>
      <w:lvlJc w:val="left"/>
      <w:pPr>
        <w:ind w:left="12584" w:hanging="360"/>
      </w:pPr>
    </w:lvl>
    <w:lvl w:ilvl="4" w:tplc="04190019" w:tentative="1">
      <w:start w:val="1"/>
      <w:numFmt w:val="lowerLetter"/>
      <w:lvlText w:val="%5."/>
      <w:lvlJc w:val="left"/>
      <w:pPr>
        <w:ind w:left="13304" w:hanging="360"/>
      </w:pPr>
    </w:lvl>
    <w:lvl w:ilvl="5" w:tplc="0419001B" w:tentative="1">
      <w:start w:val="1"/>
      <w:numFmt w:val="lowerRoman"/>
      <w:lvlText w:val="%6."/>
      <w:lvlJc w:val="right"/>
      <w:pPr>
        <w:ind w:left="14024" w:hanging="180"/>
      </w:pPr>
    </w:lvl>
    <w:lvl w:ilvl="6" w:tplc="0419000F" w:tentative="1">
      <w:start w:val="1"/>
      <w:numFmt w:val="decimal"/>
      <w:lvlText w:val="%7."/>
      <w:lvlJc w:val="left"/>
      <w:pPr>
        <w:ind w:left="14744" w:hanging="360"/>
      </w:pPr>
    </w:lvl>
    <w:lvl w:ilvl="7" w:tplc="04190019" w:tentative="1">
      <w:start w:val="1"/>
      <w:numFmt w:val="lowerLetter"/>
      <w:lvlText w:val="%8."/>
      <w:lvlJc w:val="left"/>
      <w:pPr>
        <w:ind w:left="15464" w:hanging="360"/>
      </w:pPr>
    </w:lvl>
    <w:lvl w:ilvl="8" w:tplc="0419001B" w:tentative="1">
      <w:start w:val="1"/>
      <w:numFmt w:val="lowerRoman"/>
      <w:lvlText w:val="%9."/>
      <w:lvlJc w:val="right"/>
      <w:pPr>
        <w:ind w:left="16184" w:hanging="180"/>
      </w:pPr>
    </w:lvl>
  </w:abstractNum>
  <w:abstractNum w:abstractNumId="22">
    <w:nsid w:val="553C2218"/>
    <w:multiLevelType w:val="hybridMultilevel"/>
    <w:tmpl w:val="6BCC0E34"/>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9131C7"/>
    <w:multiLevelType w:val="hybridMultilevel"/>
    <w:tmpl w:val="A31CEC80"/>
    <w:lvl w:ilvl="0" w:tplc="839A21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2534C77"/>
    <w:multiLevelType w:val="hybridMultilevel"/>
    <w:tmpl w:val="B5006EA0"/>
    <w:lvl w:ilvl="0" w:tplc="839A21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55F487F"/>
    <w:multiLevelType w:val="hybridMultilevel"/>
    <w:tmpl w:val="E22C67FE"/>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61F0727"/>
    <w:multiLevelType w:val="hybridMultilevel"/>
    <w:tmpl w:val="272C07F2"/>
    <w:lvl w:ilvl="0" w:tplc="04190011">
      <w:start w:val="1"/>
      <w:numFmt w:val="decimal"/>
      <w:lvlText w:val="%1)"/>
      <w:lvlJc w:val="left"/>
      <w:pPr>
        <w:ind w:left="1400" w:hanging="360"/>
      </w:pPr>
      <w:rPr>
        <w:rFont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nsid w:val="662F77CC"/>
    <w:multiLevelType w:val="hybridMultilevel"/>
    <w:tmpl w:val="D242D43E"/>
    <w:lvl w:ilvl="0" w:tplc="839A2154">
      <w:start w:val="1"/>
      <w:numFmt w:val="bullet"/>
      <w:lvlText w:val=""/>
      <w:lvlJc w:val="left"/>
      <w:pPr>
        <w:ind w:left="1287" w:hanging="360"/>
      </w:pPr>
      <w:rPr>
        <w:rFonts w:ascii="Symbol" w:hAnsi="Symbol" w:hint="default"/>
      </w:rPr>
    </w:lvl>
    <w:lvl w:ilvl="1" w:tplc="CFCA12C4">
      <w:numFmt w:val="bullet"/>
      <w:lvlText w:val="•"/>
      <w:lvlJc w:val="left"/>
      <w:pPr>
        <w:ind w:left="3057" w:hanging="141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89F6CD4"/>
    <w:multiLevelType w:val="hybridMultilevel"/>
    <w:tmpl w:val="972AABE4"/>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9A0506"/>
    <w:multiLevelType w:val="hybridMultilevel"/>
    <w:tmpl w:val="DC94CC98"/>
    <w:lvl w:ilvl="0" w:tplc="839A215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E57F0C"/>
    <w:multiLevelType w:val="hybridMultilevel"/>
    <w:tmpl w:val="A322EF3C"/>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1C0943"/>
    <w:multiLevelType w:val="hybridMultilevel"/>
    <w:tmpl w:val="03CA9BB0"/>
    <w:lvl w:ilvl="0" w:tplc="839A215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nsid w:val="71790EE0"/>
    <w:multiLevelType w:val="hybridMultilevel"/>
    <w:tmpl w:val="5978D7BE"/>
    <w:lvl w:ilvl="0" w:tplc="1EA04D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8535026"/>
    <w:multiLevelType w:val="multilevel"/>
    <w:tmpl w:val="1AD0FA1E"/>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6"/>
  </w:num>
  <w:num w:numId="5">
    <w:abstractNumId w:val="3"/>
  </w:num>
  <w:num w:numId="6">
    <w:abstractNumId w:val="33"/>
  </w:num>
  <w:num w:numId="7">
    <w:abstractNumId w:val="10"/>
  </w:num>
  <w:num w:numId="8">
    <w:abstractNumId w:val="32"/>
  </w:num>
  <w:num w:numId="9">
    <w:abstractNumId w:val="24"/>
  </w:num>
  <w:num w:numId="10">
    <w:abstractNumId w:val="2"/>
  </w:num>
  <w:num w:numId="11">
    <w:abstractNumId w:val="20"/>
  </w:num>
  <w:num w:numId="12">
    <w:abstractNumId w:val="27"/>
  </w:num>
  <w:num w:numId="13">
    <w:abstractNumId w:val="29"/>
  </w:num>
  <w:num w:numId="14">
    <w:abstractNumId w:val="18"/>
  </w:num>
  <w:num w:numId="15">
    <w:abstractNumId w:val="19"/>
  </w:num>
  <w:num w:numId="16">
    <w:abstractNumId w:val="31"/>
  </w:num>
  <w:num w:numId="17">
    <w:abstractNumId w:val="21"/>
  </w:num>
  <w:num w:numId="18">
    <w:abstractNumId w:val="4"/>
  </w:num>
  <w:num w:numId="19">
    <w:abstractNumId w:val="12"/>
  </w:num>
  <w:num w:numId="20">
    <w:abstractNumId w:val="6"/>
  </w:num>
  <w:num w:numId="21">
    <w:abstractNumId w:val="23"/>
  </w:num>
  <w:num w:numId="22">
    <w:abstractNumId w:val="14"/>
  </w:num>
  <w:num w:numId="23">
    <w:abstractNumId w:val="13"/>
  </w:num>
  <w:num w:numId="24">
    <w:abstractNumId w:val="28"/>
  </w:num>
  <w:num w:numId="25">
    <w:abstractNumId w:val="25"/>
  </w:num>
  <w:num w:numId="26">
    <w:abstractNumId w:val="22"/>
  </w:num>
  <w:num w:numId="27">
    <w:abstractNumId w:val="15"/>
  </w:num>
  <w:num w:numId="28">
    <w:abstractNumId w:val="9"/>
  </w:num>
  <w:num w:numId="29">
    <w:abstractNumId w:val="17"/>
  </w:num>
  <w:num w:numId="30">
    <w:abstractNumId w:val="5"/>
  </w:num>
  <w:num w:numId="31">
    <w:abstractNumId w:val="11"/>
  </w:num>
  <w:num w:numId="32">
    <w:abstractNumId w:val="8"/>
  </w:num>
  <w:num w:numId="33">
    <w:abstractNumId w:val="1"/>
  </w:num>
  <w:num w:numId="34">
    <w:abstractNumId w:val="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9B"/>
    <w:rsid w:val="0006449B"/>
    <w:rsid w:val="00116FE8"/>
    <w:rsid w:val="005F7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39"/>
    <w:lsdException w:name="toc 9" w:uiPriority="0"/>
    <w:lsdException w:name="footer" w:uiPriority="0"/>
    <w:lsdException w:name="caption" w:uiPriority="35"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9B"/>
    <w:pPr>
      <w:suppressAutoHyphens/>
    </w:pPr>
    <w:rPr>
      <w:rFonts w:ascii="Calibri" w:eastAsia="Calibri" w:hAnsi="Calibri" w:cs="Calibri"/>
      <w:lang w:eastAsia="ar-SA"/>
    </w:rPr>
  </w:style>
  <w:style w:type="paragraph" w:styleId="1">
    <w:name w:val="heading 1"/>
    <w:basedOn w:val="a"/>
    <w:next w:val="a"/>
    <w:link w:val="10"/>
    <w:uiPriority w:val="9"/>
    <w:qFormat/>
    <w:rsid w:val="0006449B"/>
    <w:pPr>
      <w:keepNext/>
      <w:spacing w:before="120" w:after="40" w:line="100" w:lineRule="atLeast"/>
      <w:jc w:val="center"/>
      <w:outlineLvl w:val="0"/>
    </w:pPr>
    <w:rPr>
      <w:rFonts w:ascii="Times New Roman" w:eastAsia="Times New Roman" w:hAnsi="Times New Roman"/>
      <w:b/>
      <w:sz w:val="28"/>
      <w:szCs w:val="20"/>
    </w:rPr>
  </w:style>
  <w:style w:type="paragraph" w:styleId="2">
    <w:name w:val="heading 2"/>
    <w:basedOn w:val="a"/>
    <w:next w:val="a"/>
    <w:link w:val="20"/>
    <w:qFormat/>
    <w:rsid w:val="0006449B"/>
    <w:pPr>
      <w:keepNext/>
      <w:numPr>
        <w:ilvl w:val="1"/>
        <w:numId w:val="1"/>
      </w:numPr>
      <w:spacing w:after="0" w:line="100" w:lineRule="atLeast"/>
      <w:jc w:val="center"/>
      <w:outlineLvl w:val="1"/>
    </w:pPr>
    <w:rPr>
      <w:rFonts w:ascii="Times New Roman" w:eastAsia="Times New Roman" w:hAnsi="Times New Roman"/>
      <w:b/>
      <w:sz w:val="28"/>
      <w:szCs w:val="28"/>
    </w:rPr>
  </w:style>
  <w:style w:type="paragraph" w:styleId="3">
    <w:name w:val="heading 3"/>
    <w:basedOn w:val="a"/>
    <w:next w:val="a"/>
    <w:link w:val="30"/>
    <w:uiPriority w:val="9"/>
    <w:qFormat/>
    <w:rsid w:val="0006449B"/>
    <w:pPr>
      <w:keepNext/>
      <w:spacing w:after="0" w:line="100" w:lineRule="atLeast"/>
      <w:jc w:val="center"/>
      <w:outlineLvl w:val="2"/>
    </w:pPr>
    <w:rPr>
      <w:rFonts w:ascii="Times New Roman" w:eastAsia="Times New Roman" w:hAnsi="Times New Roman"/>
      <w:b/>
      <w:bCs/>
      <w:sz w:val="28"/>
      <w:szCs w:val="26"/>
    </w:rPr>
  </w:style>
  <w:style w:type="paragraph" w:styleId="4">
    <w:name w:val="heading 4"/>
    <w:basedOn w:val="a"/>
    <w:next w:val="a"/>
    <w:link w:val="40"/>
    <w:qFormat/>
    <w:rsid w:val="0006449B"/>
    <w:pPr>
      <w:keepNext/>
      <w:spacing w:after="0" w:line="100" w:lineRule="atLeast"/>
      <w:jc w:val="center"/>
      <w:outlineLvl w:val="3"/>
    </w:pPr>
    <w:rPr>
      <w:rFonts w:ascii="Times New Roman" w:eastAsia="Times New Roman" w:hAnsi="Times New Roman"/>
      <w:b/>
      <w:bCs/>
      <w:sz w:val="28"/>
      <w:szCs w:val="28"/>
    </w:rPr>
  </w:style>
  <w:style w:type="paragraph" w:styleId="6">
    <w:name w:val="heading 6"/>
    <w:basedOn w:val="a"/>
    <w:next w:val="a"/>
    <w:link w:val="60"/>
    <w:qFormat/>
    <w:rsid w:val="0006449B"/>
    <w:pPr>
      <w:spacing w:before="240" w:after="60"/>
      <w:outlineLvl w:val="5"/>
    </w:pPr>
    <w:rPr>
      <w:rFonts w:eastAsia="Times New Roman"/>
      <w:b/>
      <w:bCs/>
    </w:rPr>
  </w:style>
  <w:style w:type="paragraph" w:styleId="7">
    <w:name w:val="heading 7"/>
    <w:basedOn w:val="a"/>
    <w:next w:val="a"/>
    <w:link w:val="70"/>
    <w:qFormat/>
    <w:rsid w:val="0006449B"/>
    <w:pPr>
      <w:spacing w:before="240" w:after="60"/>
      <w:outlineLvl w:val="6"/>
    </w:pPr>
    <w:rPr>
      <w:rFonts w:eastAsia="Times New Roman"/>
      <w:sz w:val="24"/>
      <w:szCs w:val="24"/>
    </w:rPr>
  </w:style>
  <w:style w:type="paragraph" w:styleId="8">
    <w:name w:val="heading 8"/>
    <w:basedOn w:val="a"/>
    <w:next w:val="a"/>
    <w:link w:val="80"/>
    <w:qFormat/>
    <w:rsid w:val="0006449B"/>
    <w:pPr>
      <w:spacing w:before="240" w:after="60"/>
      <w:outlineLvl w:val="7"/>
    </w:pPr>
    <w:rPr>
      <w:rFonts w:eastAsia="Times New Roman"/>
      <w:i/>
      <w:iCs/>
      <w:sz w:val="24"/>
      <w:szCs w:val="24"/>
    </w:rPr>
  </w:style>
  <w:style w:type="paragraph" w:styleId="9">
    <w:name w:val="heading 9"/>
    <w:basedOn w:val="a"/>
    <w:next w:val="a"/>
    <w:link w:val="90"/>
    <w:qFormat/>
    <w:rsid w:val="0006449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49B"/>
    <w:rPr>
      <w:rFonts w:ascii="Times New Roman" w:eastAsia="Times New Roman" w:hAnsi="Times New Roman" w:cs="Calibri"/>
      <w:b/>
      <w:sz w:val="28"/>
      <w:szCs w:val="20"/>
      <w:lang w:eastAsia="ar-SA"/>
    </w:rPr>
  </w:style>
  <w:style w:type="character" w:customStyle="1" w:styleId="20">
    <w:name w:val="Заголовок 2 Знак"/>
    <w:basedOn w:val="a0"/>
    <w:link w:val="2"/>
    <w:rsid w:val="0006449B"/>
    <w:rPr>
      <w:rFonts w:ascii="Times New Roman" w:eastAsia="Times New Roman" w:hAnsi="Times New Roman" w:cs="Calibri"/>
      <w:b/>
      <w:sz w:val="28"/>
      <w:szCs w:val="28"/>
      <w:lang w:eastAsia="ar-SA"/>
    </w:rPr>
  </w:style>
  <w:style w:type="character" w:customStyle="1" w:styleId="30">
    <w:name w:val="Заголовок 3 Знак"/>
    <w:basedOn w:val="a0"/>
    <w:link w:val="3"/>
    <w:uiPriority w:val="9"/>
    <w:rsid w:val="0006449B"/>
    <w:rPr>
      <w:rFonts w:ascii="Times New Roman" w:eastAsia="Times New Roman" w:hAnsi="Times New Roman" w:cs="Calibri"/>
      <w:b/>
      <w:bCs/>
      <w:sz w:val="28"/>
      <w:szCs w:val="26"/>
      <w:lang w:eastAsia="ar-SA"/>
    </w:rPr>
  </w:style>
  <w:style w:type="character" w:customStyle="1" w:styleId="40">
    <w:name w:val="Заголовок 4 Знак"/>
    <w:basedOn w:val="a0"/>
    <w:link w:val="4"/>
    <w:rsid w:val="0006449B"/>
    <w:rPr>
      <w:rFonts w:ascii="Times New Roman" w:eastAsia="Times New Roman" w:hAnsi="Times New Roman" w:cs="Calibri"/>
      <w:b/>
      <w:bCs/>
      <w:sz w:val="28"/>
      <w:szCs w:val="28"/>
      <w:lang w:eastAsia="ar-SA"/>
    </w:rPr>
  </w:style>
  <w:style w:type="character" w:customStyle="1" w:styleId="60">
    <w:name w:val="Заголовок 6 Знак"/>
    <w:basedOn w:val="a0"/>
    <w:link w:val="6"/>
    <w:rsid w:val="0006449B"/>
    <w:rPr>
      <w:rFonts w:ascii="Calibri" w:eastAsia="Times New Roman" w:hAnsi="Calibri" w:cs="Calibri"/>
      <w:b/>
      <w:bCs/>
      <w:lang w:eastAsia="ar-SA"/>
    </w:rPr>
  </w:style>
  <w:style w:type="character" w:customStyle="1" w:styleId="70">
    <w:name w:val="Заголовок 7 Знак"/>
    <w:basedOn w:val="a0"/>
    <w:link w:val="7"/>
    <w:rsid w:val="0006449B"/>
    <w:rPr>
      <w:rFonts w:ascii="Calibri" w:eastAsia="Times New Roman" w:hAnsi="Calibri" w:cs="Calibri"/>
      <w:sz w:val="24"/>
      <w:szCs w:val="24"/>
      <w:lang w:eastAsia="ar-SA"/>
    </w:rPr>
  </w:style>
  <w:style w:type="character" w:customStyle="1" w:styleId="80">
    <w:name w:val="Заголовок 8 Знак"/>
    <w:basedOn w:val="a0"/>
    <w:link w:val="8"/>
    <w:rsid w:val="0006449B"/>
    <w:rPr>
      <w:rFonts w:ascii="Calibri" w:eastAsia="Times New Roman" w:hAnsi="Calibri" w:cs="Calibri"/>
      <w:i/>
      <w:iCs/>
      <w:sz w:val="24"/>
      <w:szCs w:val="24"/>
      <w:lang w:eastAsia="ar-SA"/>
    </w:rPr>
  </w:style>
  <w:style w:type="character" w:customStyle="1" w:styleId="90">
    <w:name w:val="Заголовок 9 Знак"/>
    <w:basedOn w:val="a0"/>
    <w:link w:val="9"/>
    <w:rsid w:val="0006449B"/>
    <w:rPr>
      <w:rFonts w:ascii="Cambria" w:eastAsia="Times New Roman" w:hAnsi="Cambria" w:cs="Calibri"/>
      <w:lang w:eastAsia="ar-SA"/>
    </w:rPr>
  </w:style>
  <w:style w:type="character" w:customStyle="1" w:styleId="WW8Num5z0">
    <w:name w:val="WW8Num5z0"/>
    <w:rsid w:val="0006449B"/>
    <w:rPr>
      <w:rFonts w:ascii="Times New Roman" w:hAnsi="Times New Roman" w:cs="OpenSymbol"/>
      <w:sz w:val="28"/>
      <w:szCs w:val="34"/>
    </w:rPr>
  </w:style>
  <w:style w:type="character" w:customStyle="1" w:styleId="Absatz-Standardschriftart">
    <w:name w:val="Absatz-Standardschriftart"/>
    <w:rsid w:val="0006449B"/>
  </w:style>
  <w:style w:type="character" w:customStyle="1" w:styleId="WW-Absatz-Standardschriftart">
    <w:name w:val="WW-Absatz-Standardschriftart"/>
    <w:rsid w:val="0006449B"/>
  </w:style>
  <w:style w:type="character" w:customStyle="1" w:styleId="WW8Num7z0">
    <w:name w:val="WW8Num7z0"/>
    <w:rsid w:val="0006449B"/>
    <w:rPr>
      <w:rFonts w:ascii="Symbol" w:hAnsi="Symbol" w:cs="OpenSymbol"/>
    </w:rPr>
  </w:style>
  <w:style w:type="character" w:customStyle="1" w:styleId="WW-Absatz-Standardschriftart1">
    <w:name w:val="WW-Absatz-Standardschriftart1"/>
    <w:rsid w:val="0006449B"/>
  </w:style>
  <w:style w:type="character" w:customStyle="1" w:styleId="WW-Absatz-Standardschriftart11">
    <w:name w:val="WW-Absatz-Standardschriftart11"/>
    <w:rsid w:val="0006449B"/>
  </w:style>
  <w:style w:type="character" w:customStyle="1" w:styleId="31">
    <w:name w:val="Основной шрифт абзаца3"/>
    <w:rsid w:val="0006449B"/>
  </w:style>
  <w:style w:type="character" w:customStyle="1" w:styleId="WW-Absatz-Standardschriftart111">
    <w:name w:val="WW-Absatz-Standardschriftart111"/>
    <w:rsid w:val="0006449B"/>
  </w:style>
  <w:style w:type="character" w:customStyle="1" w:styleId="WW-Absatz-Standardschriftart1111">
    <w:name w:val="WW-Absatz-Standardschriftart1111"/>
    <w:rsid w:val="0006449B"/>
  </w:style>
  <w:style w:type="character" w:customStyle="1" w:styleId="WW-Absatz-Standardschriftart11111">
    <w:name w:val="WW-Absatz-Standardschriftart11111"/>
    <w:rsid w:val="0006449B"/>
  </w:style>
  <w:style w:type="character" w:customStyle="1" w:styleId="WW8Num6z0">
    <w:name w:val="WW8Num6z0"/>
    <w:rsid w:val="0006449B"/>
    <w:rPr>
      <w:rFonts w:ascii="Symbol" w:hAnsi="Symbol" w:cs="OpenSymbol"/>
    </w:rPr>
  </w:style>
  <w:style w:type="character" w:customStyle="1" w:styleId="WW8Num12z0">
    <w:name w:val="WW8Num12z0"/>
    <w:rsid w:val="0006449B"/>
    <w:rPr>
      <w:rFonts w:ascii="Symbol" w:hAnsi="Symbol" w:cs="Symbol"/>
    </w:rPr>
  </w:style>
  <w:style w:type="character" w:customStyle="1" w:styleId="WW-Absatz-Standardschriftart111111">
    <w:name w:val="WW-Absatz-Standardschriftart111111"/>
    <w:rsid w:val="0006449B"/>
  </w:style>
  <w:style w:type="character" w:customStyle="1" w:styleId="WW-Absatz-Standardschriftart1111111">
    <w:name w:val="WW-Absatz-Standardschriftart1111111"/>
    <w:rsid w:val="0006449B"/>
  </w:style>
  <w:style w:type="character" w:customStyle="1" w:styleId="WW8Num4z0">
    <w:name w:val="WW8Num4z0"/>
    <w:rsid w:val="0006449B"/>
    <w:rPr>
      <w:rFonts w:ascii="Times New Roman" w:eastAsia="Calibri" w:hAnsi="Times New Roman" w:cs="Times New Roman"/>
    </w:rPr>
  </w:style>
  <w:style w:type="character" w:customStyle="1" w:styleId="WW-Absatz-Standardschriftart11111111">
    <w:name w:val="WW-Absatz-Standardschriftart11111111"/>
    <w:rsid w:val="0006449B"/>
  </w:style>
  <w:style w:type="character" w:customStyle="1" w:styleId="WW-Absatz-Standardschriftart111111111">
    <w:name w:val="WW-Absatz-Standardschriftart111111111"/>
    <w:rsid w:val="0006449B"/>
  </w:style>
  <w:style w:type="character" w:customStyle="1" w:styleId="WW8Num3z0">
    <w:name w:val="WW8Num3z0"/>
    <w:rsid w:val="0006449B"/>
    <w:rPr>
      <w:rFonts w:ascii="Times New Roman" w:eastAsia="Calibri" w:hAnsi="Times New Roman" w:cs="Times New Roman"/>
    </w:rPr>
  </w:style>
  <w:style w:type="character" w:customStyle="1" w:styleId="WW-Absatz-Standardschriftart1111111111">
    <w:name w:val="WW-Absatz-Standardschriftart1111111111"/>
    <w:rsid w:val="0006449B"/>
  </w:style>
  <w:style w:type="character" w:customStyle="1" w:styleId="WW8Num5z1">
    <w:name w:val="WW8Num5z1"/>
    <w:rsid w:val="0006449B"/>
    <w:rPr>
      <w:rFonts w:ascii="OpenSymbol" w:hAnsi="OpenSymbol" w:cs="OpenSymbol"/>
    </w:rPr>
  </w:style>
  <w:style w:type="character" w:customStyle="1" w:styleId="WW8Num6z1">
    <w:name w:val="WW8Num6z1"/>
    <w:rsid w:val="0006449B"/>
    <w:rPr>
      <w:rFonts w:ascii="OpenSymbol" w:hAnsi="OpenSymbol" w:cs="OpenSymbol"/>
    </w:rPr>
  </w:style>
  <w:style w:type="character" w:customStyle="1" w:styleId="WW8Num7z1">
    <w:name w:val="WW8Num7z1"/>
    <w:rsid w:val="0006449B"/>
    <w:rPr>
      <w:rFonts w:ascii="OpenSymbol" w:hAnsi="OpenSymbol" w:cs="OpenSymbol"/>
    </w:rPr>
  </w:style>
  <w:style w:type="character" w:customStyle="1" w:styleId="WW8Num8z0">
    <w:name w:val="WW8Num8z0"/>
    <w:rsid w:val="0006449B"/>
    <w:rPr>
      <w:rFonts w:ascii="Symbol" w:hAnsi="Symbol" w:cs="OpenSymbol"/>
    </w:rPr>
  </w:style>
  <w:style w:type="character" w:customStyle="1" w:styleId="WW8Num8z1">
    <w:name w:val="WW8Num8z1"/>
    <w:rsid w:val="0006449B"/>
    <w:rPr>
      <w:rFonts w:ascii="OpenSymbol" w:hAnsi="OpenSymbol" w:cs="OpenSymbol"/>
    </w:rPr>
  </w:style>
  <w:style w:type="character" w:customStyle="1" w:styleId="WW8Num9z0">
    <w:name w:val="WW8Num9z0"/>
    <w:rsid w:val="0006449B"/>
    <w:rPr>
      <w:rFonts w:ascii="Symbol" w:hAnsi="Symbol" w:cs="OpenSymbol"/>
    </w:rPr>
  </w:style>
  <w:style w:type="character" w:customStyle="1" w:styleId="WW8Num9z1">
    <w:name w:val="WW8Num9z1"/>
    <w:rsid w:val="0006449B"/>
    <w:rPr>
      <w:rFonts w:ascii="OpenSymbol" w:hAnsi="OpenSymbol" w:cs="OpenSymbol"/>
    </w:rPr>
  </w:style>
  <w:style w:type="character" w:customStyle="1" w:styleId="WW8Num10z0">
    <w:name w:val="WW8Num10z0"/>
    <w:rsid w:val="0006449B"/>
    <w:rPr>
      <w:rFonts w:ascii="Symbol" w:hAnsi="Symbol"/>
    </w:rPr>
  </w:style>
  <w:style w:type="character" w:customStyle="1" w:styleId="WW8Num11z0">
    <w:name w:val="WW8Num11z0"/>
    <w:rsid w:val="0006449B"/>
    <w:rPr>
      <w:rFonts w:ascii="Symbol" w:hAnsi="Symbol" w:cs="Courier New"/>
      <w:sz w:val="18"/>
      <w:szCs w:val="18"/>
    </w:rPr>
  </w:style>
  <w:style w:type="character" w:customStyle="1" w:styleId="WW8Num14z0">
    <w:name w:val="WW8Num14z0"/>
    <w:rsid w:val="0006449B"/>
    <w:rPr>
      <w:rFonts w:ascii="Symbol" w:hAnsi="Symbol"/>
      <w:color w:val="000000"/>
    </w:rPr>
  </w:style>
  <w:style w:type="character" w:customStyle="1" w:styleId="WW8Num14z1">
    <w:name w:val="WW8Num14z1"/>
    <w:rsid w:val="0006449B"/>
    <w:rPr>
      <w:rFonts w:ascii="Courier New" w:hAnsi="Courier New" w:cs="Courier New"/>
    </w:rPr>
  </w:style>
  <w:style w:type="character" w:customStyle="1" w:styleId="WW8Num14z2">
    <w:name w:val="WW8Num14z2"/>
    <w:rsid w:val="0006449B"/>
    <w:rPr>
      <w:rFonts w:ascii="Wingdings" w:hAnsi="Wingdings"/>
    </w:rPr>
  </w:style>
  <w:style w:type="character" w:customStyle="1" w:styleId="WW8Num14z3">
    <w:name w:val="WW8Num14z3"/>
    <w:rsid w:val="0006449B"/>
    <w:rPr>
      <w:rFonts w:ascii="Symbol" w:hAnsi="Symbol"/>
    </w:rPr>
  </w:style>
  <w:style w:type="character" w:customStyle="1" w:styleId="WW8Num16z1">
    <w:name w:val="WW8Num16z1"/>
    <w:rsid w:val="0006449B"/>
    <w:rPr>
      <w:rFonts w:ascii="Courier New" w:hAnsi="Courier New" w:cs="Courier New"/>
    </w:rPr>
  </w:style>
  <w:style w:type="character" w:customStyle="1" w:styleId="WW8Num16z2">
    <w:name w:val="WW8Num16z2"/>
    <w:rsid w:val="0006449B"/>
    <w:rPr>
      <w:rFonts w:ascii="Wingdings" w:hAnsi="Wingdings"/>
    </w:rPr>
  </w:style>
  <w:style w:type="character" w:customStyle="1" w:styleId="WW8Num16z3">
    <w:name w:val="WW8Num16z3"/>
    <w:rsid w:val="0006449B"/>
    <w:rPr>
      <w:rFonts w:ascii="Symbol" w:hAnsi="Symbol"/>
    </w:rPr>
  </w:style>
  <w:style w:type="character" w:customStyle="1" w:styleId="WW8Num20z0">
    <w:name w:val="WW8Num20z0"/>
    <w:rsid w:val="0006449B"/>
    <w:rPr>
      <w:rFonts w:ascii="Times New Roman" w:hAnsi="Times New Roman" w:cs="Times New Roman"/>
    </w:rPr>
  </w:style>
  <w:style w:type="character" w:customStyle="1" w:styleId="21">
    <w:name w:val="Основной шрифт абзаца2"/>
    <w:rsid w:val="0006449B"/>
  </w:style>
  <w:style w:type="character" w:styleId="a3">
    <w:name w:val="Hyperlink"/>
    <w:uiPriority w:val="99"/>
    <w:rsid w:val="0006449B"/>
    <w:rPr>
      <w:color w:val="0000FF"/>
      <w:u w:val="single"/>
    </w:rPr>
  </w:style>
  <w:style w:type="character" w:styleId="a4">
    <w:name w:val="line number"/>
    <w:rsid w:val="0006449B"/>
  </w:style>
  <w:style w:type="character" w:customStyle="1" w:styleId="a5">
    <w:name w:val="Верхний колонтитул Знак"/>
    <w:uiPriority w:val="99"/>
    <w:rsid w:val="0006449B"/>
    <w:rPr>
      <w:sz w:val="22"/>
      <w:szCs w:val="22"/>
    </w:rPr>
  </w:style>
  <w:style w:type="character" w:customStyle="1" w:styleId="a6">
    <w:name w:val="Нижний колонтитул Знак"/>
    <w:uiPriority w:val="99"/>
    <w:rsid w:val="0006449B"/>
    <w:rPr>
      <w:sz w:val="22"/>
      <w:szCs w:val="22"/>
    </w:rPr>
  </w:style>
  <w:style w:type="character" w:customStyle="1" w:styleId="a7">
    <w:name w:val="Без интервала Знак"/>
    <w:uiPriority w:val="99"/>
    <w:rsid w:val="0006449B"/>
    <w:rPr>
      <w:rFonts w:eastAsia="Times New Roman"/>
      <w:sz w:val="22"/>
      <w:szCs w:val="22"/>
      <w:lang w:eastAsia="ar-SA" w:bidi="ar-SA"/>
    </w:rPr>
  </w:style>
  <w:style w:type="character" w:customStyle="1" w:styleId="a8">
    <w:name w:val="Название Знак"/>
    <w:rsid w:val="0006449B"/>
    <w:rPr>
      <w:rFonts w:ascii="Times New Roman" w:eastAsia="Times New Roman" w:hAnsi="Times New Roman"/>
      <w:b/>
      <w:sz w:val="32"/>
    </w:rPr>
  </w:style>
  <w:style w:type="character" w:customStyle="1" w:styleId="a9">
    <w:name w:val="Основной текст Знак"/>
    <w:uiPriority w:val="99"/>
    <w:rsid w:val="0006449B"/>
    <w:rPr>
      <w:rFonts w:ascii="Times New Roman" w:eastAsia="Times New Roman" w:hAnsi="Times New Roman"/>
      <w:sz w:val="24"/>
    </w:rPr>
  </w:style>
  <w:style w:type="character" w:customStyle="1" w:styleId="aa">
    <w:name w:val="Основной текст с отступом Знак"/>
    <w:uiPriority w:val="99"/>
    <w:rsid w:val="0006449B"/>
    <w:rPr>
      <w:rFonts w:ascii="Times New Roman" w:eastAsia="Times New Roman" w:hAnsi="Times New Roman"/>
      <w:sz w:val="24"/>
      <w:szCs w:val="24"/>
    </w:rPr>
  </w:style>
  <w:style w:type="character" w:customStyle="1" w:styleId="22">
    <w:name w:val="Основной текст с отступом 2 Знак"/>
    <w:link w:val="23"/>
    <w:uiPriority w:val="99"/>
    <w:rsid w:val="0006449B"/>
    <w:rPr>
      <w:rFonts w:ascii="Times New Roman" w:eastAsia="Times New Roman" w:hAnsi="Times New Roman"/>
      <w:sz w:val="24"/>
      <w:szCs w:val="24"/>
    </w:rPr>
  </w:style>
  <w:style w:type="character" w:customStyle="1" w:styleId="ab">
    <w:name w:val="Текст выноски Знак"/>
    <w:uiPriority w:val="99"/>
    <w:rsid w:val="0006449B"/>
    <w:rPr>
      <w:rFonts w:ascii="Tahoma" w:eastAsia="Times New Roman" w:hAnsi="Tahoma"/>
      <w:sz w:val="16"/>
      <w:szCs w:val="16"/>
    </w:rPr>
  </w:style>
  <w:style w:type="character" w:customStyle="1" w:styleId="32">
    <w:name w:val="Основной текст с отступом 3 Знак"/>
    <w:rsid w:val="0006449B"/>
    <w:rPr>
      <w:rFonts w:ascii="Times New Roman" w:eastAsia="Times New Roman" w:hAnsi="Times New Roman"/>
      <w:sz w:val="16"/>
      <w:szCs w:val="16"/>
    </w:rPr>
  </w:style>
  <w:style w:type="character" w:customStyle="1" w:styleId="24">
    <w:name w:val="Основной текст 2 Знак"/>
    <w:rsid w:val="0006449B"/>
    <w:rPr>
      <w:sz w:val="22"/>
      <w:szCs w:val="22"/>
    </w:rPr>
  </w:style>
  <w:style w:type="character" w:customStyle="1" w:styleId="33">
    <w:name w:val="Основной текст 3 Знак"/>
    <w:rsid w:val="0006449B"/>
    <w:rPr>
      <w:sz w:val="16"/>
      <w:szCs w:val="16"/>
    </w:rPr>
  </w:style>
  <w:style w:type="character" w:styleId="ac">
    <w:name w:val="Strong"/>
    <w:uiPriority w:val="22"/>
    <w:qFormat/>
    <w:rsid w:val="0006449B"/>
    <w:rPr>
      <w:b/>
      <w:bCs/>
    </w:rPr>
  </w:style>
  <w:style w:type="character" w:customStyle="1" w:styleId="WW--">
    <w:name w:val="WW-Интернет-ссылка"/>
    <w:rsid w:val="0006449B"/>
    <w:rPr>
      <w:color w:val="000080"/>
      <w:u w:val="single"/>
      <w:lang w:val="ru-RU" w:eastAsia="ru-RU" w:bidi="ru-RU"/>
    </w:rPr>
  </w:style>
  <w:style w:type="character" w:styleId="ad">
    <w:name w:val="Emphasis"/>
    <w:qFormat/>
    <w:rsid w:val="0006449B"/>
    <w:rPr>
      <w:i/>
      <w:iCs/>
    </w:rPr>
  </w:style>
  <w:style w:type="character" w:customStyle="1" w:styleId="FontStyle14">
    <w:name w:val="Font Style14"/>
    <w:rsid w:val="0006449B"/>
    <w:rPr>
      <w:rFonts w:ascii="Times New Roman" w:hAnsi="Times New Roman" w:cs="Times New Roman"/>
      <w:spacing w:val="-10"/>
      <w:sz w:val="24"/>
      <w:szCs w:val="24"/>
    </w:rPr>
  </w:style>
  <w:style w:type="character" w:customStyle="1" w:styleId="WW8Num2z0">
    <w:name w:val="WW8Num2z0"/>
    <w:rsid w:val="0006449B"/>
    <w:rPr>
      <w:rFonts w:ascii="StarSymbol" w:hAnsi="StarSymbol"/>
    </w:rPr>
  </w:style>
  <w:style w:type="character" w:customStyle="1" w:styleId="s1">
    <w:name w:val="s1"/>
    <w:rsid w:val="0006449B"/>
  </w:style>
  <w:style w:type="character" w:customStyle="1" w:styleId="FontStyle19">
    <w:name w:val="Font Style19"/>
    <w:rsid w:val="0006449B"/>
    <w:rPr>
      <w:rFonts w:ascii="Times New Roman" w:hAnsi="Times New Roman" w:cs="Times New Roman"/>
      <w:sz w:val="24"/>
      <w:szCs w:val="24"/>
    </w:rPr>
  </w:style>
  <w:style w:type="character" w:customStyle="1" w:styleId="apple-converted-space">
    <w:name w:val="apple-converted-space"/>
    <w:basedOn w:val="21"/>
    <w:rsid w:val="0006449B"/>
  </w:style>
  <w:style w:type="character" w:customStyle="1" w:styleId="ae">
    <w:name w:val="Символ нумерации"/>
    <w:rsid w:val="0006449B"/>
  </w:style>
  <w:style w:type="character" w:customStyle="1" w:styleId="WW8NumSt3z0">
    <w:name w:val="WW8NumSt3z0"/>
    <w:rsid w:val="0006449B"/>
    <w:rPr>
      <w:rFonts w:ascii="Times New Roman" w:hAnsi="Times New Roman" w:cs="Times New Roman"/>
    </w:rPr>
  </w:style>
  <w:style w:type="character" w:customStyle="1" w:styleId="WW8NumSt4z0">
    <w:name w:val="WW8NumSt4z0"/>
    <w:rsid w:val="0006449B"/>
    <w:rPr>
      <w:rFonts w:ascii="Times New Roman" w:hAnsi="Times New Roman" w:cs="Times New Roman"/>
    </w:rPr>
  </w:style>
  <w:style w:type="character" w:customStyle="1" w:styleId="WW8NumSt5z0">
    <w:name w:val="WW8NumSt5z0"/>
    <w:rsid w:val="0006449B"/>
    <w:rPr>
      <w:rFonts w:ascii="Times New Roman" w:hAnsi="Times New Roman" w:cs="Times New Roman"/>
    </w:rPr>
  </w:style>
  <w:style w:type="character" w:customStyle="1" w:styleId="af">
    <w:name w:val="Маркеры списка"/>
    <w:rsid w:val="0006449B"/>
    <w:rPr>
      <w:rFonts w:ascii="OpenSymbol" w:eastAsia="OpenSymbol" w:hAnsi="OpenSymbol" w:cs="OpenSymbol"/>
    </w:rPr>
  </w:style>
  <w:style w:type="character" w:customStyle="1" w:styleId="41">
    <w:name w:val="Основной шрифт абзаца4"/>
    <w:rsid w:val="0006449B"/>
  </w:style>
  <w:style w:type="character" w:customStyle="1" w:styleId="red">
    <w:name w:val="red"/>
    <w:basedOn w:val="41"/>
    <w:rsid w:val="0006449B"/>
  </w:style>
  <w:style w:type="character" w:customStyle="1" w:styleId="11">
    <w:name w:val="Основной шрифт абзаца1"/>
    <w:rsid w:val="0006449B"/>
  </w:style>
  <w:style w:type="character" w:customStyle="1" w:styleId="textdefault">
    <w:name w:val="text_default"/>
    <w:rsid w:val="0006449B"/>
  </w:style>
  <w:style w:type="character" w:customStyle="1" w:styleId="newstitle1">
    <w:name w:val="news_title1"/>
    <w:rsid w:val="0006449B"/>
    <w:rPr>
      <w:rFonts w:ascii="Arial" w:hAnsi="Arial" w:cs="Arial"/>
      <w:b/>
      <w:bCs/>
      <w:color w:val="666666"/>
      <w:sz w:val="18"/>
      <w:szCs w:val="18"/>
    </w:rPr>
  </w:style>
  <w:style w:type="character" w:customStyle="1" w:styleId="af0">
    <w:name w:val="Гипертекстовая ссылка"/>
    <w:rsid w:val="0006449B"/>
  </w:style>
  <w:style w:type="character" w:customStyle="1" w:styleId="ListLabel2">
    <w:name w:val="ListLabel 2"/>
    <w:rsid w:val="0006449B"/>
    <w:rPr>
      <w:rFonts w:cs="Symbol"/>
    </w:rPr>
  </w:style>
  <w:style w:type="paragraph" w:customStyle="1" w:styleId="af1">
    <w:name w:val="Заголовок"/>
    <w:basedOn w:val="a"/>
    <w:next w:val="af2"/>
    <w:rsid w:val="0006449B"/>
    <w:pPr>
      <w:keepNext/>
      <w:spacing w:before="240" w:after="120"/>
    </w:pPr>
    <w:rPr>
      <w:rFonts w:ascii="Arial" w:eastAsia="SimSun" w:hAnsi="Arial" w:cs="Mangal"/>
      <w:sz w:val="28"/>
      <w:szCs w:val="28"/>
    </w:rPr>
  </w:style>
  <w:style w:type="paragraph" w:styleId="af2">
    <w:name w:val="Body Text"/>
    <w:basedOn w:val="a"/>
    <w:link w:val="12"/>
    <w:rsid w:val="0006449B"/>
    <w:pPr>
      <w:spacing w:after="0" w:line="100" w:lineRule="atLeast"/>
      <w:jc w:val="both"/>
    </w:pPr>
    <w:rPr>
      <w:rFonts w:ascii="Times New Roman" w:eastAsia="Times New Roman" w:hAnsi="Times New Roman" w:cs="Times New Roman"/>
      <w:sz w:val="24"/>
      <w:szCs w:val="20"/>
      <w:lang w:val="x-none"/>
    </w:rPr>
  </w:style>
  <w:style w:type="character" w:customStyle="1" w:styleId="12">
    <w:name w:val="Основной текст Знак1"/>
    <w:basedOn w:val="a0"/>
    <w:link w:val="af2"/>
    <w:rsid w:val="0006449B"/>
    <w:rPr>
      <w:rFonts w:ascii="Times New Roman" w:eastAsia="Times New Roman" w:hAnsi="Times New Roman" w:cs="Times New Roman"/>
      <w:sz w:val="24"/>
      <w:szCs w:val="20"/>
      <w:lang w:val="x-none" w:eastAsia="ar-SA"/>
    </w:rPr>
  </w:style>
  <w:style w:type="paragraph" w:styleId="af3">
    <w:name w:val="List"/>
    <w:basedOn w:val="af2"/>
    <w:rsid w:val="0006449B"/>
    <w:rPr>
      <w:rFonts w:ascii="Arial" w:hAnsi="Arial" w:cs="Mangal"/>
    </w:rPr>
  </w:style>
  <w:style w:type="paragraph" w:customStyle="1" w:styleId="25">
    <w:name w:val="Название2"/>
    <w:basedOn w:val="a"/>
    <w:rsid w:val="0006449B"/>
    <w:pPr>
      <w:suppressLineNumbers/>
      <w:spacing w:before="120" w:after="120"/>
    </w:pPr>
    <w:rPr>
      <w:rFonts w:ascii="Arial" w:hAnsi="Arial" w:cs="Mangal"/>
      <w:i/>
      <w:iCs/>
      <w:sz w:val="20"/>
      <w:szCs w:val="24"/>
    </w:rPr>
  </w:style>
  <w:style w:type="paragraph" w:customStyle="1" w:styleId="34">
    <w:name w:val="Указатель3"/>
    <w:basedOn w:val="a"/>
    <w:rsid w:val="0006449B"/>
    <w:pPr>
      <w:suppressLineNumbers/>
    </w:pPr>
    <w:rPr>
      <w:rFonts w:ascii="Arial" w:hAnsi="Arial" w:cs="Mangal"/>
    </w:rPr>
  </w:style>
  <w:style w:type="paragraph" w:customStyle="1" w:styleId="13">
    <w:name w:val="Название1"/>
    <w:basedOn w:val="a"/>
    <w:rsid w:val="0006449B"/>
    <w:pPr>
      <w:suppressLineNumbers/>
      <w:spacing w:before="120" w:after="120"/>
    </w:pPr>
    <w:rPr>
      <w:rFonts w:ascii="Arial" w:hAnsi="Arial" w:cs="Mangal"/>
      <w:i/>
      <w:iCs/>
      <w:sz w:val="20"/>
      <w:szCs w:val="24"/>
    </w:rPr>
  </w:style>
  <w:style w:type="paragraph" w:customStyle="1" w:styleId="14">
    <w:name w:val="Указатель1"/>
    <w:basedOn w:val="a"/>
    <w:rsid w:val="0006449B"/>
    <w:pPr>
      <w:suppressLineNumbers/>
    </w:pPr>
    <w:rPr>
      <w:rFonts w:ascii="Arial" w:hAnsi="Arial" w:cs="Mangal"/>
    </w:rPr>
  </w:style>
  <w:style w:type="paragraph" w:styleId="af4">
    <w:name w:val="Title"/>
    <w:basedOn w:val="af1"/>
    <w:next w:val="af5"/>
    <w:link w:val="15"/>
    <w:qFormat/>
    <w:rsid w:val="0006449B"/>
  </w:style>
  <w:style w:type="character" w:customStyle="1" w:styleId="15">
    <w:name w:val="Название Знак1"/>
    <w:basedOn w:val="a0"/>
    <w:link w:val="af4"/>
    <w:rsid w:val="0006449B"/>
    <w:rPr>
      <w:rFonts w:ascii="Arial" w:eastAsia="SimSun" w:hAnsi="Arial" w:cs="Mangal"/>
      <w:sz w:val="28"/>
      <w:szCs w:val="28"/>
      <w:lang w:eastAsia="ar-SA"/>
    </w:rPr>
  </w:style>
  <w:style w:type="paragraph" w:styleId="af5">
    <w:name w:val="Subtitle"/>
    <w:basedOn w:val="af1"/>
    <w:next w:val="af2"/>
    <w:link w:val="af6"/>
    <w:qFormat/>
    <w:rsid w:val="0006449B"/>
    <w:pPr>
      <w:jc w:val="center"/>
    </w:pPr>
    <w:rPr>
      <w:i/>
      <w:iCs/>
    </w:rPr>
  </w:style>
  <w:style w:type="character" w:customStyle="1" w:styleId="af6">
    <w:name w:val="Подзаголовок Знак"/>
    <w:basedOn w:val="a0"/>
    <w:link w:val="af5"/>
    <w:rsid w:val="0006449B"/>
    <w:rPr>
      <w:rFonts w:ascii="Arial" w:eastAsia="SimSun" w:hAnsi="Arial" w:cs="Mangal"/>
      <w:i/>
      <w:iCs/>
      <w:sz w:val="28"/>
      <w:szCs w:val="28"/>
      <w:lang w:eastAsia="ar-SA"/>
    </w:rPr>
  </w:style>
  <w:style w:type="paragraph" w:styleId="af7">
    <w:name w:val="TOC Heading"/>
    <w:basedOn w:val="1"/>
    <w:next w:val="a"/>
    <w:uiPriority w:val="39"/>
    <w:qFormat/>
    <w:rsid w:val="0006449B"/>
    <w:pPr>
      <w:keepLines/>
      <w:suppressAutoHyphens w:val="0"/>
      <w:spacing w:before="480" w:after="0" w:line="276" w:lineRule="auto"/>
      <w:jc w:val="left"/>
    </w:pPr>
    <w:rPr>
      <w:rFonts w:ascii="Cambria" w:hAnsi="Cambria"/>
      <w:bCs/>
      <w:color w:val="365F91"/>
      <w:szCs w:val="28"/>
    </w:rPr>
  </w:style>
  <w:style w:type="paragraph" w:styleId="16">
    <w:name w:val="toc 1"/>
    <w:basedOn w:val="a"/>
    <w:next w:val="a"/>
    <w:uiPriority w:val="39"/>
    <w:qFormat/>
    <w:rsid w:val="0006449B"/>
    <w:pPr>
      <w:tabs>
        <w:tab w:val="right" w:leader="dot" w:pos="9629"/>
      </w:tabs>
      <w:spacing w:line="100" w:lineRule="atLeast"/>
    </w:pPr>
  </w:style>
  <w:style w:type="paragraph" w:customStyle="1" w:styleId="ConsPlusNormal">
    <w:name w:val="ConsPlusNormal"/>
    <w:rsid w:val="0006449B"/>
    <w:pPr>
      <w:suppressAutoHyphens/>
      <w:autoSpaceDE w:val="0"/>
      <w:spacing w:after="0" w:line="240" w:lineRule="auto"/>
      <w:ind w:firstLine="720"/>
    </w:pPr>
    <w:rPr>
      <w:rFonts w:ascii="Arial" w:eastAsia="Calibri" w:hAnsi="Arial" w:cs="Arial"/>
      <w:sz w:val="20"/>
      <w:szCs w:val="20"/>
      <w:lang w:eastAsia="ar-SA"/>
    </w:rPr>
  </w:style>
  <w:style w:type="paragraph" w:styleId="26">
    <w:name w:val="toc 2"/>
    <w:basedOn w:val="a"/>
    <w:next w:val="a"/>
    <w:uiPriority w:val="39"/>
    <w:qFormat/>
    <w:rsid w:val="0006449B"/>
    <w:pPr>
      <w:widowControl w:val="0"/>
      <w:spacing w:after="0" w:line="397" w:lineRule="exact"/>
      <w:jc w:val="both"/>
    </w:pPr>
    <w:rPr>
      <w:rFonts w:ascii="Times New Roman" w:hAnsi="Times New Roman"/>
      <w:sz w:val="28"/>
    </w:rPr>
  </w:style>
  <w:style w:type="paragraph" w:styleId="af8">
    <w:name w:val="header"/>
    <w:basedOn w:val="a"/>
    <w:link w:val="17"/>
    <w:uiPriority w:val="99"/>
    <w:rsid w:val="0006449B"/>
  </w:style>
  <w:style w:type="character" w:customStyle="1" w:styleId="17">
    <w:name w:val="Верхний колонтитул Знак1"/>
    <w:basedOn w:val="a0"/>
    <w:link w:val="af8"/>
    <w:uiPriority w:val="99"/>
    <w:rsid w:val="0006449B"/>
    <w:rPr>
      <w:rFonts w:ascii="Calibri" w:eastAsia="Calibri" w:hAnsi="Calibri" w:cs="Calibri"/>
      <w:lang w:eastAsia="ar-SA"/>
    </w:rPr>
  </w:style>
  <w:style w:type="paragraph" w:styleId="af9">
    <w:name w:val="footer"/>
    <w:basedOn w:val="a"/>
    <w:link w:val="18"/>
    <w:rsid w:val="0006449B"/>
  </w:style>
  <w:style w:type="character" w:customStyle="1" w:styleId="18">
    <w:name w:val="Нижний колонтитул Знак1"/>
    <w:basedOn w:val="a0"/>
    <w:link w:val="af9"/>
    <w:rsid w:val="0006449B"/>
    <w:rPr>
      <w:rFonts w:ascii="Calibri" w:eastAsia="Calibri" w:hAnsi="Calibri" w:cs="Calibri"/>
      <w:lang w:eastAsia="ar-SA"/>
    </w:rPr>
  </w:style>
  <w:style w:type="paragraph" w:styleId="afa">
    <w:name w:val="No Spacing"/>
    <w:uiPriority w:val="99"/>
    <w:qFormat/>
    <w:rsid w:val="0006449B"/>
    <w:pPr>
      <w:suppressAutoHyphens/>
      <w:spacing w:after="0" w:line="240" w:lineRule="auto"/>
    </w:pPr>
    <w:rPr>
      <w:rFonts w:ascii="Calibri" w:eastAsia="Arial" w:hAnsi="Calibri" w:cs="Calibri"/>
      <w:lang w:eastAsia="ar-SA"/>
    </w:rPr>
  </w:style>
  <w:style w:type="paragraph" w:styleId="afb">
    <w:name w:val="Body Text Indent"/>
    <w:basedOn w:val="a"/>
    <w:link w:val="19"/>
    <w:rsid w:val="0006449B"/>
    <w:pPr>
      <w:spacing w:after="120" w:line="100" w:lineRule="atLeast"/>
      <w:ind w:left="283"/>
    </w:pPr>
    <w:rPr>
      <w:rFonts w:ascii="Times New Roman" w:eastAsia="Times New Roman" w:hAnsi="Times New Roman"/>
      <w:sz w:val="24"/>
      <w:szCs w:val="24"/>
    </w:rPr>
  </w:style>
  <w:style w:type="character" w:customStyle="1" w:styleId="19">
    <w:name w:val="Основной текст с отступом Знак1"/>
    <w:basedOn w:val="a0"/>
    <w:link w:val="afb"/>
    <w:rsid w:val="0006449B"/>
    <w:rPr>
      <w:rFonts w:ascii="Times New Roman" w:eastAsia="Times New Roman" w:hAnsi="Times New Roman" w:cs="Calibri"/>
      <w:sz w:val="24"/>
      <w:szCs w:val="24"/>
      <w:lang w:eastAsia="ar-SA"/>
    </w:rPr>
  </w:style>
  <w:style w:type="paragraph" w:customStyle="1" w:styleId="230">
    <w:name w:val="Основной текст с отступом 23"/>
    <w:basedOn w:val="a"/>
    <w:rsid w:val="0006449B"/>
    <w:pPr>
      <w:spacing w:after="120" w:line="480" w:lineRule="auto"/>
      <w:ind w:left="283"/>
    </w:pPr>
    <w:rPr>
      <w:rFonts w:ascii="Times New Roman" w:eastAsia="Times New Roman" w:hAnsi="Times New Roman"/>
      <w:sz w:val="24"/>
      <w:szCs w:val="24"/>
    </w:rPr>
  </w:style>
  <w:style w:type="paragraph" w:styleId="afc">
    <w:name w:val="List Paragraph"/>
    <w:basedOn w:val="a"/>
    <w:link w:val="afd"/>
    <w:qFormat/>
    <w:rsid w:val="0006449B"/>
    <w:pPr>
      <w:ind w:left="720"/>
    </w:pPr>
  </w:style>
  <w:style w:type="paragraph" w:styleId="afe">
    <w:name w:val="Balloon Text"/>
    <w:basedOn w:val="a"/>
    <w:link w:val="1a"/>
    <w:uiPriority w:val="99"/>
    <w:rsid w:val="0006449B"/>
    <w:pPr>
      <w:spacing w:after="0" w:line="100" w:lineRule="atLeast"/>
    </w:pPr>
    <w:rPr>
      <w:rFonts w:ascii="Tahoma" w:eastAsia="Times New Roman" w:hAnsi="Tahoma"/>
      <w:sz w:val="16"/>
      <w:szCs w:val="16"/>
    </w:rPr>
  </w:style>
  <w:style w:type="character" w:customStyle="1" w:styleId="1a">
    <w:name w:val="Текст выноски Знак1"/>
    <w:basedOn w:val="a0"/>
    <w:link w:val="afe"/>
    <w:uiPriority w:val="99"/>
    <w:rsid w:val="0006449B"/>
    <w:rPr>
      <w:rFonts w:ascii="Tahoma" w:eastAsia="Times New Roman" w:hAnsi="Tahoma" w:cs="Calibri"/>
      <w:sz w:val="16"/>
      <w:szCs w:val="16"/>
      <w:lang w:eastAsia="ar-SA"/>
    </w:rPr>
  </w:style>
  <w:style w:type="paragraph" w:customStyle="1" w:styleId="western">
    <w:name w:val="western"/>
    <w:basedOn w:val="a"/>
    <w:rsid w:val="0006449B"/>
    <w:pPr>
      <w:spacing w:before="280" w:after="115"/>
    </w:pPr>
    <w:rPr>
      <w:rFonts w:ascii="Arial" w:eastAsia="Times New Roman" w:hAnsi="Arial" w:cs="Arial"/>
      <w:color w:val="000000"/>
    </w:rPr>
  </w:style>
  <w:style w:type="paragraph" w:styleId="aff">
    <w:name w:val="Normal (Web)"/>
    <w:aliases w:val="Обычный (Web)1,Обычный (Web)"/>
    <w:basedOn w:val="a"/>
    <w:uiPriority w:val="99"/>
    <w:rsid w:val="0006449B"/>
    <w:pPr>
      <w:spacing w:before="280" w:after="280" w:line="100" w:lineRule="atLeast"/>
    </w:pPr>
    <w:rPr>
      <w:rFonts w:ascii="Arial" w:eastAsia="Times New Roman" w:hAnsi="Arial" w:cs="Arial"/>
      <w:sz w:val="20"/>
      <w:szCs w:val="20"/>
    </w:rPr>
  </w:style>
  <w:style w:type="paragraph" w:customStyle="1" w:styleId="ConsPlusNonformat">
    <w:name w:val="ConsPlusNonformat"/>
    <w:uiPriority w:val="99"/>
    <w:rsid w:val="0006449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06449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000">
    <w:name w:val="Основной текст с отст000"/>
    <w:basedOn w:val="a"/>
    <w:rsid w:val="0006449B"/>
    <w:pPr>
      <w:spacing w:after="0" w:line="100" w:lineRule="atLeast"/>
      <w:ind w:left="1701" w:hanging="637"/>
    </w:pPr>
    <w:rPr>
      <w:rFonts w:ascii="Times New Roman" w:eastAsia="Times New Roman" w:hAnsi="Times New Roman"/>
      <w:sz w:val="24"/>
      <w:szCs w:val="20"/>
    </w:rPr>
  </w:style>
  <w:style w:type="paragraph" w:customStyle="1" w:styleId="1b">
    <w:name w:val="Обычный1"/>
    <w:uiPriority w:val="99"/>
    <w:rsid w:val="0006449B"/>
    <w:pPr>
      <w:suppressAutoHyphens/>
      <w:spacing w:after="0" w:line="240" w:lineRule="auto"/>
    </w:pPr>
    <w:rPr>
      <w:rFonts w:ascii="Times New Roman" w:eastAsia="Arial" w:hAnsi="Times New Roman" w:cs="Calibri"/>
      <w:sz w:val="20"/>
      <w:szCs w:val="20"/>
      <w:lang w:eastAsia="ar-SA"/>
    </w:rPr>
  </w:style>
  <w:style w:type="paragraph" w:customStyle="1" w:styleId="BodyText22">
    <w:name w:val="Body Text 22"/>
    <w:basedOn w:val="a"/>
    <w:rsid w:val="0006449B"/>
    <w:pPr>
      <w:spacing w:after="0" w:line="100" w:lineRule="atLeast"/>
      <w:ind w:left="1560" w:hanging="1560"/>
    </w:pPr>
    <w:rPr>
      <w:rFonts w:ascii="Times New Roman" w:eastAsia="Times New Roman" w:hAnsi="Times New Roman"/>
      <w:sz w:val="24"/>
      <w:szCs w:val="20"/>
    </w:rPr>
  </w:style>
  <w:style w:type="paragraph" w:styleId="35">
    <w:name w:val="toc 3"/>
    <w:basedOn w:val="a"/>
    <w:next w:val="a"/>
    <w:uiPriority w:val="39"/>
    <w:qFormat/>
    <w:rsid w:val="0006449B"/>
    <w:pPr>
      <w:tabs>
        <w:tab w:val="right" w:leader="dot" w:pos="9629"/>
      </w:tabs>
      <w:spacing w:after="0" w:line="360" w:lineRule="auto"/>
      <w:ind w:left="440"/>
    </w:pPr>
    <w:rPr>
      <w:rFonts w:ascii="Times New Roman" w:hAnsi="Times New Roman"/>
      <w:spacing w:val="-6"/>
      <w:sz w:val="28"/>
      <w:lang/>
    </w:rPr>
  </w:style>
  <w:style w:type="paragraph" w:styleId="42">
    <w:name w:val="toc 4"/>
    <w:basedOn w:val="a"/>
    <w:next w:val="a"/>
    <w:rsid w:val="0006449B"/>
    <w:pPr>
      <w:spacing w:after="100"/>
      <w:ind w:left="660"/>
    </w:pPr>
    <w:rPr>
      <w:rFonts w:eastAsia="Times New Roman"/>
    </w:rPr>
  </w:style>
  <w:style w:type="paragraph" w:styleId="5">
    <w:name w:val="toc 5"/>
    <w:basedOn w:val="a"/>
    <w:next w:val="a"/>
    <w:rsid w:val="0006449B"/>
    <w:pPr>
      <w:spacing w:after="100"/>
      <w:ind w:left="880"/>
    </w:pPr>
    <w:rPr>
      <w:rFonts w:eastAsia="Times New Roman"/>
    </w:rPr>
  </w:style>
  <w:style w:type="paragraph" w:styleId="61">
    <w:name w:val="toc 6"/>
    <w:basedOn w:val="a"/>
    <w:next w:val="a"/>
    <w:rsid w:val="0006449B"/>
    <w:pPr>
      <w:spacing w:after="100"/>
      <w:ind w:left="1100"/>
    </w:pPr>
    <w:rPr>
      <w:rFonts w:eastAsia="Times New Roman"/>
    </w:rPr>
  </w:style>
  <w:style w:type="paragraph" w:styleId="71">
    <w:name w:val="toc 7"/>
    <w:basedOn w:val="a"/>
    <w:next w:val="a"/>
    <w:rsid w:val="0006449B"/>
    <w:pPr>
      <w:spacing w:after="100"/>
      <w:ind w:left="1320"/>
    </w:pPr>
    <w:rPr>
      <w:rFonts w:eastAsia="Times New Roman"/>
    </w:rPr>
  </w:style>
  <w:style w:type="paragraph" w:styleId="81">
    <w:name w:val="toc 8"/>
    <w:basedOn w:val="a"/>
    <w:next w:val="a"/>
    <w:uiPriority w:val="39"/>
    <w:rsid w:val="0006449B"/>
    <w:pPr>
      <w:spacing w:after="100"/>
      <w:ind w:left="1540"/>
    </w:pPr>
    <w:rPr>
      <w:rFonts w:eastAsia="Times New Roman"/>
    </w:rPr>
  </w:style>
  <w:style w:type="paragraph" w:styleId="91">
    <w:name w:val="toc 9"/>
    <w:basedOn w:val="a"/>
    <w:next w:val="a"/>
    <w:rsid w:val="0006449B"/>
    <w:pPr>
      <w:spacing w:after="100"/>
      <w:ind w:left="1760"/>
    </w:pPr>
    <w:rPr>
      <w:rFonts w:eastAsia="Times New Roman"/>
    </w:rPr>
  </w:style>
  <w:style w:type="paragraph" w:customStyle="1" w:styleId="320">
    <w:name w:val="Основной текст с отступом 32"/>
    <w:basedOn w:val="a"/>
    <w:rsid w:val="0006449B"/>
    <w:pPr>
      <w:spacing w:after="120" w:line="100" w:lineRule="atLeast"/>
      <w:ind w:left="283"/>
    </w:pPr>
    <w:rPr>
      <w:rFonts w:ascii="Times New Roman" w:eastAsia="Times New Roman" w:hAnsi="Times New Roman"/>
      <w:sz w:val="16"/>
      <w:szCs w:val="16"/>
    </w:rPr>
  </w:style>
  <w:style w:type="paragraph" w:customStyle="1" w:styleId="aff0">
    <w:name w:val="Знак Знак Знак Знак Знак Знак Знак"/>
    <w:basedOn w:val="a"/>
    <w:rsid w:val="0006449B"/>
    <w:pPr>
      <w:spacing w:before="280" w:after="280" w:line="100" w:lineRule="atLeast"/>
    </w:pPr>
    <w:rPr>
      <w:rFonts w:ascii="Tahoma" w:eastAsia="Times New Roman" w:hAnsi="Tahoma"/>
      <w:sz w:val="20"/>
      <w:szCs w:val="20"/>
      <w:lang w:val="en-US"/>
    </w:rPr>
  </w:style>
  <w:style w:type="paragraph" w:customStyle="1" w:styleId="1c">
    <w:name w:val="Знак Знак Знак Знак Знак Знак Знак Знак Знак1"/>
    <w:basedOn w:val="a"/>
    <w:rsid w:val="0006449B"/>
    <w:pPr>
      <w:spacing w:before="280" w:after="280" w:line="100" w:lineRule="atLeast"/>
    </w:pPr>
    <w:rPr>
      <w:rFonts w:ascii="Tahoma" w:eastAsia="Times New Roman" w:hAnsi="Tahoma"/>
      <w:sz w:val="20"/>
      <w:szCs w:val="20"/>
      <w:lang w:val="en-US"/>
    </w:rPr>
  </w:style>
  <w:style w:type="paragraph" w:customStyle="1" w:styleId="220">
    <w:name w:val="Основной текст 22"/>
    <w:basedOn w:val="a"/>
    <w:rsid w:val="0006449B"/>
    <w:pPr>
      <w:spacing w:after="120" w:line="480" w:lineRule="auto"/>
    </w:pPr>
  </w:style>
  <w:style w:type="paragraph" w:customStyle="1" w:styleId="aff1">
    <w:name w:val="Знак Знак"/>
    <w:basedOn w:val="a"/>
    <w:rsid w:val="0006449B"/>
    <w:pPr>
      <w:spacing w:after="0" w:line="100" w:lineRule="atLeast"/>
    </w:pPr>
    <w:rPr>
      <w:rFonts w:ascii="Verdana" w:eastAsia="Times New Roman" w:hAnsi="Verdana" w:cs="Verdana"/>
      <w:sz w:val="20"/>
      <w:szCs w:val="20"/>
      <w:lang w:val="en-US"/>
    </w:rPr>
  </w:style>
  <w:style w:type="paragraph" w:customStyle="1" w:styleId="1d">
    <w:name w:val="Маркированный список1"/>
    <w:basedOn w:val="a"/>
    <w:rsid w:val="0006449B"/>
    <w:pPr>
      <w:spacing w:after="0" w:line="100" w:lineRule="atLeast"/>
      <w:ind w:left="720" w:hanging="360"/>
    </w:pPr>
    <w:rPr>
      <w:rFonts w:ascii="Times New Roman" w:eastAsia="Times New Roman" w:hAnsi="Times New Roman"/>
      <w:sz w:val="24"/>
      <w:szCs w:val="24"/>
    </w:rPr>
  </w:style>
  <w:style w:type="paragraph" w:customStyle="1" w:styleId="321">
    <w:name w:val="Основной текст 32"/>
    <w:basedOn w:val="a"/>
    <w:rsid w:val="0006449B"/>
    <w:pPr>
      <w:spacing w:after="120"/>
    </w:pPr>
    <w:rPr>
      <w:sz w:val="16"/>
      <w:szCs w:val="16"/>
    </w:rPr>
  </w:style>
  <w:style w:type="paragraph" w:customStyle="1" w:styleId="210">
    <w:name w:val="Основной текст 21"/>
    <w:basedOn w:val="a"/>
    <w:rsid w:val="0006449B"/>
    <w:pPr>
      <w:spacing w:after="0" w:line="100" w:lineRule="atLeast"/>
      <w:jc w:val="both"/>
    </w:pPr>
    <w:rPr>
      <w:rFonts w:ascii="Times New Roman" w:eastAsia="Times New Roman" w:hAnsi="Times New Roman"/>
      <w:sz w:val="20"/>
      <w:szCs w:val="20"/>
    </w:rPr>
  </w:style>
  <w:style w:type="paragraph" w:customStyle="1" w:styleId="231">
    <w:name w:val="Основной текст 23"/>
    <w:basedOn w:val="a"/>
    <w:rsid w:val="0006449B"/>
    <w:pPr>
      <w:spacing w:after="0" w:line="100" w:lineRule="atLeast"/>
      <w:jc w:val="center"/>
    </w:pPr>
    <w:rPr>
      <w:rFonts w:ascii="Times New Roman" w:eastAsia="Times New Roman" w:hAnsi="Times New Roman"/>
      <w:sz w:val="24"/>
      <w:szCs w:val="20"/>
    </w:rPr>
  </w:style>
  <w:style w:type="paragraph" w:customStyle="1" w:styleId="aff2">
    <w:name w:val="Содержимое таблицы"/>
    <w:basedOn w:val="a"/>
    <w:rsid w:val="0006449B"/>
    <w:pPr>
      <w:suppressLineNumbers/>
      <w:spacing w:after="0" w:line="100" w:lineRule="atLeast"/>
    </w:pPr>
    <w:rPr>
      <w:rFonts w:ascii="Times New Roman" w:eastAsia="Times New Roman" w:hAnsi="Times New Roman"/>
      <w:sz w:val="20"/>
      <w:szCs w:val="20"/>
    </w:rPr>
  </w:style>
  <w:style w:type="paragraph" w:customStyle="1" w:styleId="aff3">
    <w:name w:val="Знак Знак Знак Знак Знак Знак Знак Знак Знак Знак Знак Знак Знак"/>
    <w:basedOn w:val="a"/>
    <w:rsid w:val="0006449B"/>
    <w:pPr>
      <w:spacing w:after="160" w:line="240" w:lineRule="exact"/>
    </w:pPr>
    <w:rPr>
      <w:rFonts w:ascii="Arial" w:eastAsia="Times New Roman" w:hAnsi="Arial" w:cs="Arial"/>
      <w:sz w:val="20"/>
      <w:szCs w:val="20"/>
      <w:lang w:val="en-US"/>
    </w:rPr>
  </w:style>
  <w:style w:type="paragraph" w:customStyle="1" w:styleId="aff4">
    <w:name w:val="Стиль"/>
    <w:rsid w:val="0006449B"/>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ConsPlusCell">
    <w:name w:val="ConsPlusCell"/>
    <w:rsid w:val="0006449B"/>
    <w:pPr>
      <w:widowControl w:val="0"/>
      <w:suppressAutoHyphens/>
      <w:autoSpaceDE w:val="0"/>
      <w:spacing w:after="0" w:line="240" w:lineRule="auto"/>
    </w:pPr>
    <w:rPr>
      <w:rFonts w:ascii="Arial" w:eastAsia="Arial" w:hAnsi="Arial" w:cs="Arial"/>
      <w:sz w:val="20"/>
      <w:szCs w:val="20"/>
      <w:lang w:eastAsia="ar-SA"/>
    </w:rPr>
  </w:style>
  <w:style w:type="paragraph" w:customStyle="1" w:styleId="ConsNormal">
    <w:name w:val="ConsNormal"/>
    <w:rsid w:val="0006449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06449B"/>
    <w:pPr>
      <w:spacing w:after="120" w:line="100" w:lineRule="atLeast"/>
      <w:ind w:left="283"/>
    </w:pPr>
    <w:rPr>
      <w:rFonts w:ascii="Times New Roman" w:eastAsia="Times New Roman" w:hAnsi="Times New Roman"/>
      <w:sz w:val="16"/>
      <w:szCs w:val="16"/>
    </w:rPr>
  </w:style>
  <w:style w:type="paragraph" w:customStyle="1" w:styleId="WW-1">
    <w:name w:val="WW-Знак Знак Знак Знак Знак Знак Знак Знак Знак1"/>
    <w:basedOn w:val="a"/>
    <w:rsid w:val="0006449B"/>
    <w:pPr>
      <w:spacing w:before="280" w:after="280" w:line="100" w:lineRule="atLeast"/>
    </w:pPr>
    <w:rPr>
      <w:rFonts w:ascii="Tahoma" w:eastAsia="Times New Roman" w:hAnsi="Tahoma"/>
      <w:sz w:val="20"/>
      <w:szCs w:val="20"/>
      <w:lang w:val="en-US"/>
    </w:rPr>
  </w:style>
  <w:style w:type="paragraph" w:customStyle="1" w:styleId="211">
    <w:name w:val="Основной текст с отступом 21"/>
    <w:basedOn w:val="a"/>
    <w:rsid w:val="0006449B"/>
    <w:pPr>
      <w:spacing w:after="0" w:line="100" w:lineRule="atLeast"/>
      <w:ind w:left="708"/>
    </w:pPr>
    <w:rPr>
      <w:rFonts w:ascii="Times New Roman" w:eastAsia="Times New Roman" w:hAnsi="Times New Roman"/>
      <w:sz w:val="24"/>
      <w:szCs w:val="20"/>
    </w:rPr>
  </w:style>
  <w:style w:type="paragraph" w:customStyle="1" w:styleId="TableContents">
    <w:name w:val="Table Contents"/>
    <w:basedOn w:val="a"/>
    <w:rsid w:val="0006449B"/>
    <w:pPr>
      <w:widowControl w:val="0"/>
      <w:suppressLineNumbers/>
      <w:spacing w:after="0" w:line="100" w:lineRule="atLeast"/>
      <w:textAlignment w:val="baseline"/>
    </w:pPr>
    <w:rPr>
      <w:rFonts w:ascii="Times New Roman" w:eastAsia="Andale Sans UI" w:hAnsi="Times New Roman"/>
      <w:kern w:val="1"/>
      <w:sz w:val="24"/>
      <w:szCs w:val="24"/>
      <w:lang w:val="de-DE" w:eastAsia="fa-IR" w:bidi="fa-IR"/>
    </w:rPr>
  </w:style>
  <w:style w:type="paragraph" w:customStyle="1" w:styleId="aff5">
    <w:name w:val="МОН"/>
    <w:basedOn w:val="a"/>
    <w:rsid w:val="0006449B"/>
    <w:pPr>
      <w:spacing w:after="0" w:line="360" w:lineRule="auto"/>
      <w:ind w:firstLine="709"/>
      <w:jc w:val="both"/>
    </w:pPr>
    <w:rPr>
      <w:rFonts w:ascii="Times New Roman" w:eastAsia="Times New Roman" w:hAnsi="Times New Roman"/>
      <w:sz w:val="28"/>
      <w:szCs w:val="20"/>
    </w:rPr>
  </w:style>
  <w:style w:type="paragraph" w:customStyle="1" w:styleId="aff6">
    <w:name w:val="ТаблицаНорм"/>
    <w:basedOn w:val="a"/>
    <w:rsid w:val="0006449B"/>
    <w:pPr>
      <w:spacing w:before="60" w:after="0" w:line="100" w:lineRule="atLeast"/>
      <w:ind w:firstLine="709"/>
    </w:pPr>
    <w:rPr>
      <w:rFonts w:ascii="Arial" w:eastAsia="Times New Roman" w:hAnsi="Arial"/>
      <w:b/>
      <w:szCs w:val="20"/>
    </w:rPr>
  </w:style>
  <w:style w:type="paragraph" w:customStyle="1" w:styleId="610">
    <w:name w:val="Указатель 61"/>
    <w:basedOn w:val="a"/>
    <w:next w:val="a"/>
    <w:rsid w:val="0006449B"/>
    <w:pPr>
      <w:spacing w:after="0" w:line="100" w:lineRule="atLeast"/>
      <w:ind w:left="1200" w:hanging="200"/>
    </w:pPr>
    <w:rPr>
      <w:rFonts w:ascii="Times New Roman" w:eastAsia="Times New Roman" w:hAnsi="Times New Roman"/>
      <w:sz w:val="20"/>
      <w:szCs w:val="20"/>
    </w:rPr>
  </w:style>
  <w:style w:type="paragraph" w:customStyle="1" w:styleId="1e">
    <w:name w:val="Цитата1"/>
    <w:basedOn w:val="a"/>
    <w:rsid w:val="0006449B"/>
    <w:pPr>
      <w:spacing w:after="0" w:line="100" w:lineRule="atLeast"/>
      <w:ind w:left="-709" w:right="566" w:firstLine="709"/>
      <w:jc w:val="both"/>
    </w:pPr>
    <w:rPr>
      <w:rFonts w:ascii="Times New Roman" w:eastAsia="Times New Roman" w:hAnsi="Times New Roman"/>
      <w:sz w:val="24"/>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06449B"/>
    <w:pPr>
      <w:spacing w:after="160" w:line="240" w:lineRule="exact"/>
    </w:pPr>
    <w:rPr>
      <w:rFonts w:ascii="Arial" w:eastAsia="Times New Roman" w:hAnsi="Arial" w:cs="Arial"/>
      <w:sz w:val="20"/>
      <w:szCs w:val="20"/>
      <w:lang w:val="en-US"/>
    </w:rPr>
  </w:style>
  <w:style w:type="paragraph" w:customStyle="1" w:styleId="311">
    <w:name w:val="Основной текст 31"/>
    <w:basedOn w:val="a"/>
    <w:rsid w:val="0006449B"/>
    <w:pPr>
      <w:spacing w:after="0" w:line="100" w:lineRule="atLeast"/>
      <w:jc w:val="both"/>
    </w:pPr>
    <w:rPr>
      <w:rFonts w:ascii="Times New Roman" w:eastAsia="Times New Roman" w:hAnsi="Times New Roman"/>
      <w:kern w:val="1"/>
      <w:sz w:val="28"/>
      <w:szCs w:val="20"/>
    </w:rPr>
  </w:style>
  <w:style w:type="paragraph" w:customStyle="1" w:styleId="WW-">
    <w:name w:val="WW-Знак Знак Знак Знак Знак Знак Знак Знак Знак Знак Знак Знак Знак"/>
    <w:basedOn w:val="a"/>
    <w:rsid w:val="0006449B"/>
    <w:pPr>
      <w:spacing w:after="160" w:line="240" w:lineRule="exact"/>
    </w:pPr>
    <w:rPr>
      <w:rFonts w:ascii="Arial" w:eastAsia="Times New Roman" w:hAnsi="Arial" w:cs="Arial"/>
      <w:sz w:val="20"/>
      <w:szCs w:val="20"/>
      <w:lang w:val="en-US"/>
    </w:rPr>
  </w:style>
  <w:style w:type="paragraph" w:customStyle="1" w:styleId="aff7">
    <w:name w:val="Знак Знак Знак Знак Знак Знак Знак Знак Знак Знак Знак Знак"/>
    <w:basedOn w:val="a"/>
    <w:rsid w:val="0006449B"/>
    <w:pPr>
      <w:spacing w:after="160" w:line="240" w:lineRule="exact"/>
    </w:pPr>
    <w:rPr>
      <w:rFonts w:ascii="Arial" w:eastAsia="Times New Roman" w:hAnsi="Arial" w:cs="Arial"/>
      <w:sz w:val="20"/>
      <w:szCs w:val="20"/>
      <w:lang w:val="en-US"/>
    </w:rPr>
  </w:style>
  <w:style w:type="paragraph" w:customStyle="1" w:styleId="FR2">
    <w:name w:val="FR2"/>
    <w:rsid w:val="0006449B"/>
    <w:pPr>
      <w:widowControl w:val="0"/>
      <w:suppressAutoHyphens/>
      <w:spacing w:after="0" w:line="252" w:lineRule="auto"/>
      <w:ind w:left="280"/>
      <w:jc w:val="center"/>
    </w:pPr>
    <w:rPr>
      <w:rFonts w:ascii="Arial" w:eastAsia="Arial" w:hAnsi="Arial" w:cs="Calibri"/>
      <w:b/>
      <w:sz w:val="28"/>
      <w:szCs w:val="20"/>
      <w:lang w:eastAsia="ar-SA"/>
    </w:rPr>
  </w:style>
  <w:style w:type="paragraph" w:customStyle="1" w:styleId="aff8">
    <w:name w:val="ТекстПоложения"/>
    <w:basedOn w:val="a"/>
    <w:rsid w:val="0006449B"/>
    <w:pPr>
      <w:spacing w:after="0" w:line="100" w:lineRule="atLeast"/>
      <w:ind w:firstLine="709"/>
      <w:jc w:val="both"/>
    </w:pPr>
    <w:rPr>
      <w:rFonts w:ascii="Arial" w:eastAsia="Times New Roman" w:hAnsi="Arial"/>
      <w:sz w:val="24"/>
      <w:szCs w:val="20"/>
    </w:rPr>
  </w:style>
  <w:style w:type="paragraph" w:customStyle="1" w:styleId="WW-0">
    <w:name w:val="WW-Базовый"/>
    <w:rsid w:val="0006449B"/>
    <w:pPr>
      <w:tabs>
        <w:tab w:val="left" w:pos="709"/>
      </w:tabs>
      <w:suppressAutoHyphens/>
      <w:spacing w:after="0" w:line="100" w:lineRule="atLeast"/>
    </w:pPr>
    <w:rPr>
      <w:rFonts w:ascii="Times New Roman" w:eastAsia="Arial" w:hAnsi="Times New Roman" w:cs="Calibri"/>
      <w:sz w:val="20"/>
      <w:szCs w:val="20"/>
      <w:lang w:eastAsia="ar-SA"/>
    </w:rPr>
  </w:style>
  <w:style w:type="paragraph" w:customStyle="1" w:styleId="1f">
    <w:name w:val="Знак Знак Знак Знак Знак Знак1 Знак"/>
    <w:basedOn w:val="a"/>
    <w:rsid w:val="0006449B"/>
    <w:pPr>
      <w:spacing w:before="280" w:after="280" w:line="100" w:lineRule="atLeast"/>
    </w:pPr>
    <w:rPr>
      <w:rFonts w:ascii="Tahoma" w:eastAsia="Times New Roman" w:hAnsi="Tahoma"/>
      <w:sz w:val="20"/>
      <w:szCs w:val="20"/>
      <w:lang w:val="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06449B"/>
    <w:pPr>
      <w:spacing w:after="160" w:line="240" w:lineRule="exact"/>
    </w:pPr>
    <w:rPr>
      <w:rFonts w:ascii="Arial" w:eastAsia="Times New Roman" w:hAnsi="Arial" w:cs="Arial"/>
      <w:sz w:val="20"/>
      <w:szCs w:val="20"/>
      <w:lang w:val="en-US"/>
    </w:rPr>
  </w:style>
  <w:style w:type="paragraph" w:customStyle="1" w:styleId="aff9">
    <w:name w:val="Знак"/>
    <w:basedOn w:val="a"/>
    <w:rsid w:val="0006449B"/>
    <w:pPr>
      <w:spacing w:after="160" w:line="240" w:lineRule="exact"/>
    </w:pPr>
    <w:rPr>
      <w:rFonts w:ascii="Arial" w:eastAsia="Times New Roman" w:hAnsi="Arial" w:cs="Arial"/>
      <w:sz w:val="20"/>
      <w:szCs w:val="20"/>
      <w:lang w:val="en-US"/>
    </w:rPr>
  </w:style>
  <w:style w:type="paragraph" w:customStyle="1" w:styleId="affa">
    <w:name w:val=" Знак Знак Знак Знак Знак Знак Знак Знак Знак Знак Знак Знак Знак"/>
    <w:basedOn w:val="a"/>
    <w:rsid w:val="0006449B"/>
    <w:pPr>
      <w:spacing w:after="160" w:line="240" w:lineRule="exact"/>
    </w:pPr>
    <w:rPr>
      <w:rFonts w:ascii="Arial" w:eastAsia="Times New Roman" w:hAnsi="Arial" w:cs="Arial"/>
      <w:sz w:val="20"/>
      <w:szCs w:val="20"/>
      <w:lang w:val="en-US"/>
    </w:rPr>
  </w:style>
  <w:style w:type="paragraph" w:customStyle="1" w:styleId="WW-10">
    <w:name w:val="WW-Базовый1"/>
    <w:rsid w:val="0006449B"/>
    <w:pPr>
      <w:tabs>
        <w:tab w:val="left" w:pos="709"/>
      </w:tabs>
      <w:suppressAutoHyphens/>
      <w:spacing w:after="0" w:line="100" w:lineRule="atLeast"/>
    </w:pPr>
    <w:rPr>
      <w:rFonts w:ascii="Times New Roman" w:eastAsia="Arial" w:hAnsi="Times New Roman" w:cs="Calibri"/>
      <w:sz w:val="24"/>
      <w:szCs w:val="24"/>
      <w:lang w:eastAsia="ar-SA"/>
    </w:rPr>
  </w:style>
  <w:style w:type="paragraph" w:customStyle="1" w:styleId="affb">
    <w:name w:val="ТЗ"/>
    <w:basedOn w:val="a"/>
    <w:rsid w:val="0006449B"/>
    <w:pPr>
      <w:spacing w:after="0" w:line="100" w:lineRule="atLeast"/>
      <w:ind w:firstLine="709"/>
      <w:jc w:val="both"/>
    </w:pPr>
    <w:rPr>
      <w:rFonts w:ascii="Arial" w:eastAsia="Times New Roman" w:hAnsi="Arial"/>
      <w:kern w:val="1"/>
      <w:sz w:val="28"/>
      <w:szCs w:val="28"/>
      <w:lang w:eastAsia="hi-IN" w:bidi="hi-IN"/>
    </w:rPr>
  </w:style>
  <w:style w:type="paragraph" w:customStyle="1" w:styleId="Textbody">
    <w:name w:val="Text body"/>
    <w:basedOn w:val="a"/>
    <w:rsid w:val="0006449B"/>
    <w:pPr>
      <w:spacing w:after="0" w:line="100" w:lineRule="atLeast"/>
      <w:ind w:right="4960"/>
      <w:textAlignment w:val="baseline"/>
    </w:pPr>
    <w:rPr>
      <w:rFonts w:ascii="Arial" w:eastAsia="Lucida Sans Unicode" w:hAnsi="Arial" w:cs="Mangal"/>
      <w:kern w:val="1"/>
      <w:sz w:val="24"/>
      <w:szCs w:val="24"/>
      <w:lang w:eastAsia="hi-IN" w:bidi="hi-IN"/>
    </w:rPr>
  </w:style>
  <w:style w:type="paragraph" w:customStyle="1" w:styleId="1f0">
    <w:name w:val="Знак1"/>
    <w:basedOn w:val="a"/>
    <w:rsid w:val="0006449B"/>
    <w:pPr>
      <w:spacing w:after="0" w:line="100" w:lineRule="atLeast"/>
    </w:pPr>
    <w:rPr>
      <w:rFonts w:ascii="Verdana" w:eastAsia="Times New Roman" w:hAnsi="Verdana" w:cs="Verdana"/>
      <w:sz w:val="20"/>
      <w:szCs w:val="20"/>
      <w:lang w:val="en-US"/>
    </w:rPr>
  </w:style>
  <w:style w:type="paragraph" w:customStyle="1" w:styleId="affc">
    <w:name w:val="???????"/>
    <w:rsid w:val="0006449B"/>
    <w:pPr>
      <w:widowControl w:val="0"/>
      <w:suppressAutoHyphens/>
      <w:autoSpaceDE w:val="0"/>
      <w:spacing w:after="0" w:line="200" w:lineRule="atLeast"/>
    </w:pPr>
    <w:rPr>
      <w:rFonts w:ascii="Tahoma" w:eastAsia="Tahoma" w:hAnsi="Tahoma" w:cs="Tahoma"/>
      <w:kern w:val="1"/>
      <w:sz w:val="36"/>
      <w:szCs w:val="36"/>
      <w:lang w:eastAsia="hi-IN" w:bidi="hi-IN"/>
    </w:rPr>
  </w:style>
  <w:style w:type="paragraph" w:customStyle="1" w:styleId="circulosclasicosLTUntertitel">
    <w:name w:val="circulos_clasicos~LT~Untertitel"/>
    <w:rsid w:val="0006449B"/>
    <w:pPr>
      <w:widowControl w:val="0"/>
      <w:suppressAutoHyphens/>
      <w:autoSpaceDE w:val="0"/>
      <w:spacing w:after="0" w:line="240" w:lineRule="auto"/>
      <w:ind w:hanging="340"/>
      <w:jc w:val="center"/>
    </w:pPr>
    <w:rPr>
      <w:rFonts w:ascii="Tahoma" w:eastAsia="Tahoma" w:hAnsi="Tahoma" w:cs="Tahoma"/>
      <w:color w:val="008080"/>
      <w:sz w:val="64"/>
      <w:szCs w:val="64"/>
      <w:lang w:eastAsia="hi-IN" w:bidi="hi-IN"/>
    </w:rPr>
  </w:style>
  <w:style w:type="paragraph" w:customStyle="1" w:styleId="lyt-coolLTUntertitel">
    <w:name w:val="lyt-cool~LT~Untertitel"/>
    <w:rsid w:val="0006449B"/>
    <w:pPr>
      <w:widowControl w:val="0"/>
      <w:suppressAutoHyphens/>
      <w:autoSpaceDE w:val="0"/>
      <w:spacing w:after="0" w:line="240" w:lineRule="auto"/>
      <w:ind w:hanging="340"/>
      <w:jc w:val="center"/>
    </w:pPr>
    <w:rPr>
      <w:rFonts w:ascii="Thorndale" w:eastAsia="Thorndale" w:hAnsi="Thorndale" w:cs="Thorndale"/>
      <w:color w:val="000000"/>
      <w:sz w:val="64"/>
      <w:szCs w:val="64"/>
      <w:lang w:eastAsia="hi-IN" w:bidi="hi-IN"/>
    </w:rPr>
  </w:style>
  <w:style w:type="paragraph" w:customStyle="1" w:styleId="1f1">
    <w:name w:val=" Знак1"/>
    <w:basedOn w:val="a"/>
    <w:rsid w:val="0006449B"/>
    <w:pPr>
      <w:spacing w:after="0" w:line="100" w:lineRule="atLeast"/>
    </w:pPr>
    <w:rPr>
      <w:rFonts w:ascii="Verdana" w:eastAsia="Times New Roman" w:hAnsi="Verdana" w:cs="Verdana"/>
      <w:sz w:val="20"/>
      <w:szCs w:val="20"/>
      <w:lang w:val="en-US"/>
    </w:rPr>
  </w:style>
  <w:style w:type="paragraph" w:customStyle="1" w:styleId="msonormalcxspmiddle">
    <w:name w:val="msonormalcxspmiddle"/>
    <w:basedOn w:val="a"/>
    <w:rsid w:val="0006449B"/>
    <w:pPr>
      <w:spacing w:before="280" w:after="280" w:line="100" w:lineRule="atLeast"/>
    </w:pPr>
    <w:rPr>
      <w:rFonts w:ascii="Times New Roman" w:eastAsia="Times New Roman" w:hAnsi="Times New Roman"/>
      <w:sz w:val="24"/>
      <w:szCs w:val="24"/>
    </w:rPr>
  </w:style>
  <w:style w:type="paragraph" w:customStyle="1" w:styleId="ListParagraph">
    <w:name w:val="List Paragraph"/>
    <w:basedOn w:val="a"/>
    <w:rsid w:val="0006449B"/>
    <w:pPr>
      <w:ind w:left="720"/>
    </w:pPr>
    <w:rPr>
      <w:rFonts w:eastAsia="Times New Roman"/>
    </w:rPr>
  </w:style>
  <w:style w:type="paragraph" w:customStyle="1" w:styleId="27">
    <w:name w:val="Указатель2"/>
    <w:basedOn w:val="a"/>
    <w:rsid w:val="0006449B"/>
    <w:pPr>
      <w:widowControl w:val="0"/>
      <w:suppressLineNumbers/>
      <w:spacing w:after="0" w:line="100" w:lineRule="atLeast"/>
    </w:pPr>
    <w:rPr>
      <w:rFonts w:ascii="Arial" w:eastAsia="Lucida Sans Unicode" w:hAnsi="Arial" w:cs="Mangal"/>
      <w:kern w:val="1"/>
      <w:sz w:val="20"/>
      <w:szCs w:val="24"/>
      <w:lang w:eastAsia="hi-IN" w:bidi="hi-IN"/>
    </w:rPr>
  </w:style>
  <w:style w:type="paragraph" w:customStyle="1" w:styleId="ConsPlusDocList">
    <w:name w:val="  ConsPlusDocList"/>
    <w:next w:val="a"/>
    <w:rsid w:val="0006449B"/>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1f2">
    <w:name w:val="1"/>
    <w:basedOn w:val="a"/>
    <w:rsid w:val="0006449B"/>
    <w:pPr>
      <w:pageBreakBefore/>
      <w:spacing w:after="160" w:line="360" w:lineRule="auto"/>
    </w:pPr>
    <w:rPr>
      <w:rFonts w:ascii="Times New Roman" w:eastAsia="Times New Roman" w:hAnsi="Times New Roman"/>
      <w:sz w:val="28"/>
      <w:szCs w:val="20"/>
      <w:lang w:val="en-US"/>
    </w:rPr>
  </w:style>
  <w:style w:type="paragraph" w:customStyle="1" w:styleId="affd">
    <w:name w:val="Заголовок таблицы"/>
    <w:basedOn w:val="aff2"/>
    <w:rsid w:val="0006449B"/>
    <w:pPr>
      <w:jc w:val="center"/>
    </w:pPr>
    <w:rPr>
      <w:b/>
      <w:bCs/>
    </w:rPr>
  </w:style>
  <w:style w:type="paragraph" w:customStyle="1" w:styleId="100">
    <w:name w:val="Оглавление 10"/>
    <w:basedOn w:val="14"/>
    <w:rsid w:val="0006449B"/>
    <w:pPr>
      <w:tabs>
        <w:tab w:val="right" w:leader="dot" w:pos="7091"/>
      </w:tabs>
      <w:ind w:left="2547"/>
    </w:pPr>
  </w:style>
  <w:style w:type="paragraph" w:customStyle="1" w:styleId="NoSpacing">
    <w:name w:val="No Spacing"/>
    <w:rsid w:val="0006449B"/>
    <w:pPr>
      <w:suppressAutoHyphens/>
      <w:spacing w:after="0" w:line="240" w:lineRule="auto"/>
    </w:pPr>
    <w:rPr>
      <w:rFonts w:ascii="Calibri" w:eastAsia="Arial" w:hAnsi="Calibri" w:cs="Calibri"/>
      <w:lang w:eastAsia="ar-SA"/>
    </w:rPr>
  </w:style>
  <w:style w:type="paragraph" w:customStyle="1" w:styleId="1f3">
    <w:name w:val="Абзац списка1"/>
    <w:basedOn w:val="a"/>
    <w:qFormat/>
    <w:rsid w:val="0006449B"/>
    <w:pPr>
      <w:ind w:left="720"/>
    </w:pPr>
  </w:style>
  <w:style w:type="paragraph" w:customStyle="1" w:styleId="Style4">
    <w:name w:val="Style4"/>
    <w:basedOn w:val="a"/>
    <w:rsid w:val="0006449B"/>
    <w:pPr>
      <w:widowControl w:val="0"/>
      <w:autoSpaceDE w:val="0"/>
      <w:spacing w:after="0" w:line="298" w:lineRule="exact"/>
      <w:jc w:val="center"/>
    </w:pPr>
    <w:rPr>
      <w:rFonts w:ascii="Consolas" w:hAnsi="Consolas"/>
      <w:sz w:val="24"/>
      <w:szCs w:val="24"/>
    </w:rPr>
  </w:style>
  <w:style w:type="paragraph" w:customStyle="1" w:styleId="221">
    <w:name w:val="Основной текст с отступом 22"/>
    <w:basedOn w:val="a"/>
    <w:rsid w:val="0006449B"/>
    <w:pPr>
      <w:spacing w:after="0" w:line="100" w:lineRule="atLeast"/>
      <w:ind w:firstLine="851"/>
      <w:jc w:val="both"/>
    </w:pPr>
    <w:rPr>
      <w:rFonts w:ascii="Times New Roman" w:eastAsia="Times New Roman" w:hAnsi="Times New Roman" w:cs="Times New Roman"/>
      <w:sz w:val="24"/>
      <w:szCs w:val="20"/>
    </w:rPr>
  </w:style>
  <w:style w:type="paragraph" w:customStyle="1" w:styleId="Iauiue">
    <w:name w:val="Iau?iue"/>
    <w:rsid w:val="0006449B"/>
    <w:pPr>
      <w:suppressAutoHyphens/>
      <w:spacing w:after="0" w:line="240" w:lineRule="auto"/>
    </w:pPr>
    <w:rPr>
      <w:rFonts w:ascii="Times New Roman" w:eastAsia="Arial" w:hAnsi="Times New Roman" w:cs="Calibri"/>
      <w:color w:val="000000"/>
      <w:kern w:val="1"/>
      <w:sz w:val="18"/>
      <w:szCs w:val="18"/>
      <w:lang w:eastAsia="ar-SA"/>
    </w:rPr>
  </w:style>
  <w:style w:type="paragraph" w:customStyle="1" w:styleId="affe">
    <w:name w:val="Текст отчета"/>
    <w:basedOn w:val="a"/>
    <w:rsid w:val="0006449B"/>
    <w:pPr>
      <w:widowControl w:val="0"/>
      <w:spacing w:before="80" w:after="0" w:line="240" w:lineRule="auto"/>
      <w:ind w:firstLine="709"/>
      <w:jc w:val="both"/>
    </w:pPr>
    <w:rPr>
      <w:rFonts w:ascii="Arial" w:eastAsia="Times New Roman" w:hAnsi="Arial" w:cs="Times New Roman"/>
      <w:sz w:val="24"/>
      <w:szCs w:val="20"/>
    </w:rPr>
  </w:style>
  <w:style w:type="character" w:customStyle="1" w:styleId="Typewriter">
    <w:name w:val="Typewriter"/>
    <w:rsid w:val="0006449B"/>
    <w:rPr>
      <w:rFonts w:ascii="Courier New" w:hAnsi="Courier New"/>
      <w:sz w:val="20"/>
    </w:rPr>
  </w:style>
  <w:style w:type="paragraph" w:styleId="36">
    <w:name w:val="Body Text 3"/>
    <w:basedOn w:val="a"/>
    <w:link w:val="312"/>
    <w:uiPriority w:val="99"/>
    <w:semiHidden/>
    <w:unhideWhenUsed/>
    <w:rsid w:val="0006449B"/>
    <w:pPr>
      <w:spacing w:after="120"/>
    </w:pPr>
    <w:rPr>
      <w:rFonts w:cs="Times New Roman"/>
      <w:sz w:val="16"/>
      <w:szCs w:val="16"/>
      <w:lang w:val="x-none"/>
    </w:rPr>
  </w:style>
  <w:style w:type="character" w:customStyle="1" w:styleId="312">
    <w:name w:val="Основной текст 3 Знак1"/>
    <w:basedOn w:val="a0"/>
    <w:link w:val="36"/>
    <w:uiPriority w:val="99"/>
    <w:semiHidden/>
    <w:rsid w:val="0006449B"/>
    <w:rPr>
      <w:rFonts w:ascii="Calibri" w:eastAsia="Calibri" w:hAnsi="Calibri" w:cs="Times New Roman"/>
      <w:sz w:val="16"/>
      <w:szCs w:val="16"/>
      <w:lang w:val="x-none" w:eastAsia="ar-SA"/>
    </w:rPr>
  </w:style>
  <w:style w:type="paragraph" w:customStyle="1" w:styleId="1f4">
    <w:name w:val=" Знак Знак1 Знак Знак"/>
    <w:basedOn w:val="a"/>
    <w:rsid w:val="0006449B"/>
    <w:pPr>
      <w:suppressAutoHyphens w:val="0"/>
      <w:spacing w:after="160" w:line="240" w:lineRule="exact"/>
    </w:pPr>
    <w:rPr>
      <w:rFonts w:ascii="Arial" w:eastAsia="Times New Roman" w:hAnsi="Arial" w:cs="Arial"/>
      <w:sz w:val="20"/>
      <w:szCs w:val="20"/>
      <w:lang w:val="en-US" w:eastAsia="en-US"/>
    </w:rPr>
  </w:style>
  <w:style w:type="paragraph" w:customStyle="1" w:styleId="NormalWeb">
    <w:name w:val="Normal (Web)"/>
    <w:basedOn w:val="a"/>
    <w:rsid w:val="0006449B"/>
    <w:pPr>
      <w:widowControl w:val="0"/>
      <w:spacing w:after="0" w:line="240" w:lineRule="auto"/>
    </w:pPr>
    <w:rPr>
      <w:rFonts w:ascii="Times New Roman" w:eastAsia="Lucida Sans Unicode" w:hAnsi="Times New Roman" w:cs="Times New Roman"/>
      <w:kern w:val="1"/>
      <w:sz w:val="24"/>
      <w:szCs w:val="24"/>
      <w:lang/>
    </w:rPr>
  </w:style>
  <w:style w:type="character" w:customStyle="1" w:styleId="WW8Num1z0">
    <w:name w:val="WW8Num1z0"/>
    <w:rsid w:val="0006449B"/>
  </w:style>
  <w:style w:type="character" w:customStyle="1" w:styleId="WW8Num1z1">
    <w:name w:val="WW8Num1z1"/>
    <w:rsid w:val="0006449B"/>
  </w:style>
  <w:style w:type="character" w:customStyle="1" w:styleId="WW8Num1z2">
    <w:name w:val="WW8Num1z2"/>
    <w:rsid w:val="0006449B"/>
  </w:style>
  <w:style w:type="character" w:customStyle="1" w:styleId="WW8Num1z3">
    <w:name w:val="WW8Num1z3"/>
    <w:rsid w:val="0006449B"/>
  </w:style>
  <w:style w:type="character" w:customStyle="1" w:styleId="WW8Num1z4">
    <w:name w:val="WW8Num1z4"/>
    <w:rsid w:val="0006449B"/>
  </w:style>
  <w:style w:type="character" w:customStyle="1" w:styleId="WW8Num1z5">
    <w:name w:val="WW8Num1z5"/>
    <w:rsid w:val="0006449B"/>
  </w:style>
  <w:style w:type="character" w:customStyle="1" w:styleId="WW8Num1z6">
    <w:name w:val="WW8Num1z6"/>
    <w:rsid w:val="0006449B"/>
  </w:style>
  <w:style w:type="character" w:customStyle="1" w:styleId="WW8Num1z7">
    <w:name w:val="WW8Num1z7"/>
    <w:rsid w:val="0006449B"/>
  </w:style>
  <w:style w:type="character" w:customStyle="1" w:styleId="WW8Num1z8">
    <w:name w:val="WW8Num1z8"/>
    <w:rsid w:val="0006449B"/>
  </w:style>
  <w:style w:type="character" w:customStyle="1" w:styleId="WW8Num2z1">
    <w:name w:val="WW8Num2z1"/>
    <w:rsid w:val="0006449B"/>
  </w:style>
  <w:style w:type="character" w:customStyle="1" w:styleId="WW8Num2z2">
    <w:name w:val="WW8Num2z2"/>
    <w:rsid w:val="0006449B"/>
  </w:style>
  <w:style w:type="character" w:customStyle="1" w:styleId="WW8Num2z3">
    <w:name w:val="WW8Num2z3"/>
    <w:rsid w:val="0006449B"/>
  </w:style>
  <w:style w:type="character" w:customStyle="1" w:styleId="WW8Num2z4">
    <w:name w:val="WW8Num2z4"/>
    <w:rsid w:val="0006449B"/>
  </w:style>
  <w:style w:type="character" w:customStyle="1" w:styleId="WW8Num2z5">
    <w:name w:val="WW8Num2z5"/>
    <w:rsid w:val="0006449B"/>
  </w:style>
  <w:style w:type="character" w:customStyle="1" w:styleId="WW8Num2z6">
    <w:name w:val="WW8Num2z6"/>
    <w:rsid w:val="0006449B"/>
  </w:style>
  <w:style w:type="character" w:customStyle="1" w:styleId="WW8Num2z7">
    <w:name w:val="WW8Num2z7"/>
    <w:rsid w:val="0006449B"/>
  </w:style>
  <w:style w:type="character" w:customStyle="1" w:styleId="WW8Num2z8">
    <w:name w:val="WW8Num2z8"/>
    <w:rsid w:val="0006449B"/>
  </w:style>
  <w:style w:type="character" w:customStyle="1" w:styleId="WW8Num3z1">
    <w:name w:val="WW8Num3z1"/>
    <w:rsid w:val="0006449B"/>
  </w:style>
  <w:style w:type="character" w:customStyle="1" w:styleId="WW8Num3z2">
    <w:name w:val="WW8Num3z2"/>
    <w:rsid w:val="0006449B"/>
    <w:rPr>
      <w:rFonts w:ascii="Times New Roman" w:eastAsia="Times New Roman" w:hAnsi="Times New Roman" w:cs="Times New Roman"/>
      <w:b w:val="0"/>
      <w:bCs w:val="0"/>
      <w:i w:val="0"/>
      <w:iCs w:val="0"/>
      <w:strike w:val="0"/>
      <w:dstrike w:val="0"/>
      <w:color w:val="000000"/>
      <w:position w:val="0"/>
      <w:sz w:val="28"/>
      <w:szCs w:val="28"/>
      <w:shd w:val="clear" w:color="auto" w:fill="auto"/>
      <w:vertAlign w:val="baseline"/>
      <w:lang w:val="ru-RU" w:eastAsia="ar-SA" w:bidi="ar-SA"/>
    </w:rPr>
  </w:style>
  <w:style w:type="character" w:customStyle="1" w:styleId="WW8Num3z3">
    <w:name w:val="WW8Num3z3"/>
    <w:rsid w:val="0006449B"/>
  </w:style>
  <w:style w:type="character" w:customStyle="1" w:styleId="WW8Num3z4">
    <w:name w:val="WW8Num3z4"/>
    <w:rsid w:val="0006449B"/>
  </w:style>
  <w:style w:type="character" w:customStyle="1" w:styleId="WW8Num3z5">
    <w:name w:val="WW8Num3z5"/>
    <w:rsid w:val="0006449B"/>
  </w:style>
  <w:style w:type="character" w:customStyle="1" w:styleId="WW8Num3z6">
    <w:name w:val="WW8Num3z6"/>
    <w:rsid w:val="0006449B"/>
  </w:style>
  <w:style w:type="character" w:customStyle="1" w:styleId="WW8Num3z7">
    <w:name w:val="WW8Num3z7"/>
    <w:rsid w:val="0006449B"/>
  </w:style>
  <w:style w:type="character" w:customStyle="1" w:styleId="WW8Num3z8">
    <w:name w:val="WW8Num3z8"/>
    <w:rsid w:val="0006449B"/>
  </w:style>
  <w:style w:type="character" w:customStyle="1" w:styleId="WW8Num4z1">
    <w:name w:val="WW8Num4z1"/>
    <w:rsid w:val="0006449B"/>
  </w:style>
  <w:style w:type="character" w:customStyle="1" w:styleId="WW8Num4z2">
    <w:name w:val="WW8Num4z2"/>
    <w:rsid w:val="0006449B"/>
  </w:style>
  <w:style w:type="character" w:customStyle="1" w:styleId="WW8Num4z3">
    <w:name w:val="WW8Num4z3"/>
    <w:rsid w:val="0006449B"/>
  </w:style>
  <w:style w:type="character" w:customStyle="1" w:styleId="WW8Num4z4">
    <w:name w:val="WW8Num4z4"/>
    <w:rsid w:val="0006449B"/>
  </w:style>
  <w:style w:type="character" w:customStyle="1" w:styleId="WW8Num4z5">
    <w:name w:val="WW8Num4z5"/>
    <w:rsid w:val="0006449B"/>
  </w:style>
  <w:style w:type="character" w:customStyle="1" w:styleId="WW8Num4z6">
    <w:name w:val="WW8Num4z6"/>
    <w:rsid w:val="0006449B"/>
  </w:style>
  <w:style w:type="character" w:customStyle="1" w:styleId="WW8Num4z7">
    <w:name w:val="WW8Num4z7"/>
    <w:rsid w:val="0006449B"/>
  </w:style>
  <w:style w:type="character" w:customStyle="1" w:styleId="WW8Num4z8">
    <w:name w:val="WW8Num4z8"/>
    <w:rsid w:val="0006449B"/>
  </w:style>
  <w:style w:type="character" w:customStyle="1" w:styleId="WW8Num5z2">
    <w:name w:val="WW8Num5z2"/>
    <w:rsid w:val="0006449B"/>
  </w:style>
  <w:style w:type="character" w:customStyle="1" w:styleId="WW8Num5z3">
    <w:name w:val="WW8Num5z3"/>
    <w:rsid w:val="0006449B"/>
  </w:style>
  <w:style w:type="character" w:customStyle="1" w:styleId="WW8Num5z4">
    <w:name w:val="WW8Num5z4"/>
    <w:rsid w:val="0006449B"/>
  </w:style>
  <w:style w:type="character" w:customStyle="1" w:styleId="WW8Num5z5">
    <w:name w:val="WW8Num5z5"/>
    <w:rsid w:val="0006449B"/>
  </w:style>
  <w:style w:type="character" w:customStyle="1" w:styleId="WW8Num5z6">
    <w:name w:val="WW8Num5z6"/>
    <w:rsid w:val="0006449B"/>
  </w:style>
  <w:style w:type="character" w:customStyle="1" w:styleId="WW8Num5z7">
    <w:name w:val="WW8Num5z7"/>
    <w:rsid w:val="0006449B"/>
  </w:style>
  <w:style w:type="character" w:customStyle="1" w:styleId="WW8Num5z8">
    <w:name w:val="WW8Num5z8"/>
    <w:rsid w:val="0006449B"/>
  </w:style>
  <w:style w:type="character" w:customStyle="1" w:styleId="WW8Num6z2">
    <w:name w:val="WW8Num6z2"/>
    <w:rsid w:val="0006449B"/>
    <w:rPr>
      <w:rFonts w:ascii="Times New Roman" w:eastAsia="Times New Roman" w:hAnsi="Times New Roman" w:cs="Times New Roman"/>
      <w:b w:val="0"/>
      <w:bCs w:val="0"/>
      <w:i w:val="0"/>
      <w:iCs w:val="0"/>
      <w:strike w:val="0"/>
      <w:dstrike w:val="0"/>
      <w:color w:val="000000"/>
      <w:position w:val="0"/>
      <w:sz w:val="28"/>
      <w:szCs w:val="28"/>
      <w:shd w:val="clear" w:color="auto" w:fill="auto"/>
      <w:vertAlign w:val="baseline"/>
      <w:lang w:val="ru-RU" w:eastAsia="ar-SA" w:bidi="ar-SA"/>
    </w:rPr>
  </w:style>
  <w:style w:type="character" w:customStyle="1" w:styleId="WW8Num6z3">
    <w:name w:val="WW8Num6z3"/>
    <w:rsid w:val="0006449B"/>
  </w:style>
  <w:style w:type="character" w:customStyle="1" w:styleId="WW8Num6z4">
    <w:name w:val="WW8Num6z4"/>
    <w:rsid w:val="0006449B"/>
  </w:style>
  <w:style w:type="character" w:customStyle="1" w:styleId="WW8Num6z5">
    <w:name w:val="WW8Num6z5"/>
    <w:rsid w:val="0006449B"/>
  </w:style>
  <w:style w:type="character" w:customStyle="1" w:styleId="WW8Num6z6">
    <w:name w:val="WW8Num6z6"/>
    <w:rsid w:val="0006449B"/>
  </w:style>
  <w:style w:type="character" w:customStyle="1" w:styleId="WW8Num6z7">
    <w:name w:val="WW8Num6z7"/>
    <w:rsid w:val="0006449B"/>
  </w:style>
  <w:style w:type="character" w:customStyle="1" w:styleId="WW8Num6z8">
    <w:name w:val="WW8Num6z8"/>
    <w:rsid w:val="0006449B"/>
  </w:style>
  <w:style w:type="character" w:customStyle="1" w:styleId="WW-Absatz-Standardschriftart11111111111">
    <w:name w:val="WW-Absatz-Standardschriftart11111111111"/>
    <w:rsid w:val="0006449B"/>
  </w:style>
  <w:style w:type="character" w:customStyle="1" w:styleId="WW-Absatz-Standardschriftart111111111111">
    <w:name w:val="WW-Absatz-Standardschriftart111111111111"/>
    <w:rsid w:val="0006449B"/>
  </w:style>
  <w:style w:type="character" w:customStyle="1" w:styleId="WW-Absatz-Standardschriftart1111111111111">
    <w:name w:val="WW-Absatz-Standardschriftart1111111111111"/>
    <w:rsid w:val="0006449B"/>
  </w:style>
  <w:style w:type="character" w:customStyle="1" w:styleId="WW-Absatz-Standardschriftart11111111111111">
    <w:name w:val="WW-Absatz-Standardschriftart11111111111111"/>
    <w:rsid w:val="0006449B"/>
  </w:style>
  <w:style w:type="character" w:customStyle="1" w:styleId="WW-Absatz-Standardschriftart111111111111111">
    <w:name w:val="WW-Absatz-Standardschriftart111111111111111"/>
    <w:rsid w:val="0006449B"/>
  </w:style>
  <w:style w:type="character" w:customStyle="1" w:styleId="WW-Absatz-Standardschriftart1111111111111111">
    <w:name w:val="WW-Absatz-Standardschriftart1111111111111111"/>
    <w:rsid w:val="0006449B"/>
  </w:style>
  <w:style w:type="character" w:customStyle="1" w:styleId="WW-Absatz-Standardschriftart11111111111111111">
    <w:name w:val="WW-Absatz-Standardschriftart11111111111111111"/>
    <w:rsid w:val="0006449B"/>
  </w:style>
  <w:style w:type="character" w:customStyle="1" w:styleId="WW-Absatz-Standardschriftart111111111111111111">
    <w:name w:val="WW-Absatz-Standardschriftart111111111111111111"/>
    <w:rsid w:val="0006449B"/>
  </w:style>
  <w:style w:type="character" w:customStyle="1" w:styleId="WW-Absatz-Standardschriftart1111111111111111111">
    <w:name w:val="WW-Absatz-Standardschriftart1111111111111111111"/>
    <w:rsid w:val="0006449B"/>
  </w:style>
  <w:style w:type="character" w:customStyle="1" w:styleId="pp-place-title">
    <w:name w:val="pp-place-title"/>
    <w:rsid w:val="0006449B"/>
  </w:style>
  <w:style w:type="character" w:customStyle="1" w:styleId="WW8Num9z2">
    <w:name w:val="WW8Num9z2"/>
    <w:rsid w:val="0006449B"/>
    <w:rPr>
      <w:rFonts w:ascii="Wingdings" w:hAnsi="Wingdings" w:cs="Wingdings" w:hint="default"/>
    </w:rPr>
  </w:style>
  <w:style w:type="character" w:customStyle="1" w:styleId="WW8Num10z1">
    <w:name w:val="WW8Num10z1"/>
    <w:rsid w:val="0006449B"/>
  </w:style>
  <w:style w:type="character" w:customStyle="1" w:styleId="WW8Num10z2">
    <w:name w:val="WW8Num10z2"/>
    <w:rsid w:val="0006449B"/>
  </w:style>
  <w:style w:type="character" w:customStyle="1" w:styleId="WW8Num10z3">
    <w:name w:val="WW8Num10z3"/>
    <w:rsid w:val="0006449B"/>
  </w:style>
  <w:style w:type="character" w:customStyle="1" w:styleId="WW8Num10z4">
    <w:name w:val="WW8Num10z4"/>
    <w:rsid w:val="0006449B"/>
  </w:style>
  <w:style w:type="character" w:customStyle="1" w:styleId="WW8Num10z5">
    <w:name w:val="WW8Num10z5"/>
    <w:rsid w:val="0006449B"/>
  </w:style>
  <w:style w:type="character" w:customStyle="1" w:styleId="WW8Num10z6">
    <w:name w:val="WW8Num10z6"/>
    <w:rsid w:val="0006449B"/>
  </w:style>
  <w:style w:type="character" w:customStyle="1" w:styleId="WW8Num10z7">
    <w:name w:val="WW8Num10z7"/>
    <w:rsid w:val="0006449B"/>
  </w:style>
  <w:style w:type="character" w:customStyle="1" w:styleId="WW8Num10z8">
    <w:name w:val="WW8Num10z8"/>
    <w:rsid w:val="0006449B"/>
  </w:style>
  <w:style w:type="paragraph" w:customStyle="1" w:styleId="Default">
    <w:name w:val="Default"/>
    <w:rsid w:val="0006449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ff">
    <w:name w:val="Table Grid"/>
    <w:basedOn w:val="a1"/>
    <w:rsid w:val="000644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06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6449B"/>
    <w:rPr>
      <w:rFonts w:ascii="Courier New" w:eastAsia="Times New Roman" w:hAnsi="Courier New" w:cs="Times New Roman"/>
      <w:sz w:val="20"/>
      <w:szCs w:val="20"/>
      <w:lang w:val="x-none" w:eastAsia="x-none"/>
    </w:rPr>
  </w:style>
  <w:style w:type="paragraph" w:customStyle="1" w:styleId="afff0">
    <w:name w:val="верх"/>
    <w:basedOn w:val="a"/>
    <w:rsid w:val="0006449B"/>
    <w:pPr>
      <w:suppressAutoHyphens w:val="0"/>
      <w:spacing w:after="0" w:line="240" w:lineRule="auto"/>
      <w:ind w:right="4253"/>
      <w:jc w:val="both"/>
    </w:pPr>
    <w:rPr>
      <w:rFonts w:ascii="Times New Roman" w:eastAsia="Times New Roman" w:hAnsi="Times New Roman" w:cs="Times New Roman"/>
      <w:sz w:val="24"/>
      <w:szCs w:val="20"/>
      <w:lang w:eastAsia="ru-RU"/>
    </w:rPr>
  </w:style>
  <w:style w:type="character" w:customStyle="1" w:styleId="afff1">
    <w:name w:val="Цветовое выделение"/>
    <w:rsid w:val="0006449B"/>
    <w:rPr>
      <w:b/>
      <w:bCs/>
      <w:color w:val="000080"/>
    </w:rPr>
  </w:style>
  <w:style w:type="paragraph" w:customStyle="1" w:styleId="Standard">
    <w:name w:val="Standard"/>
    <w:rsid w:val="0006449B"/>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CharCharCharCharCharCharCharChar0">
    <w:name w:val=" Char Знак Char Знак Знак Знак Знак Знак Знак Знак Знак Знак Char Знак Char Знак Char Знак Знак Знак Знак Char Знак Знак Знак Char Знак Знак Char Знак"/>
    <w:basedOn w:val="a"/>
    <w:rsid w:val="0006449B"/>
    <w:pPr>
      <w:suppressAutoHyphens w:val="0"/>
      <w:spacing w:after="160" w:line="240" w:lineRule="exact"/>
    </w:pPr>
    <w:rPr>
      <w:rFonts w:ascii="Arial" w:eastAsia="Times New Roman" w:hAnsi="Arial" w:cs="Arial"/>
      <w:sz w:val="20"/>
      <w:szCs w:val="20"/>
      <w:lang w:val="en-US" w:eastAsia="en-US"/>
    </w:rPr>
  </w:style>
  <w:style w:type="character" w:customStyle="1" w:styleId="0pt">
    <w:name w:val="Основной текст + Полужирный;Интервал 0 pt"/>
    <w:rsid w:val="0006449B"/>
    <w:rPr>
      <w:rFonts w:ascii="Times New Roman" w:eastAsia="Times New Roman" w:hAnsi="Times New Roman" w:cs="Times New Roman"/>
      <w:b/>
      <w:bCs/>
      <w:i w:val="0"/>
      <w:iCs w:val="0"/>
      <w:smallCaps w:val="0"/>
      <w:strike w:val="0"/>
      <w:color w:val="000000"/>
      <w:spacing w:val="7"/>
      <w:w w:val="100"/>
      <w:position w:val="0"/>
      <w:sz w:val="25"/>
      <w:szCs w:val="25"/>
      <w:u w:val="none"/>
      <w:lang w:val="ru-RU"/>
    </w:rPr>
  </w:style>
  <w:style w:type="paragraph" w:customStyle="1" w:styleId="afff2">
    <w:name w:val="Прижатый влево"/>
    <w:basedOn w:val="a"/>
    <w:next w:val="a"/>
    <w:rsid w:val="0006449B"/>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
    <w:uiPriority w:val="99"/>
    <w:rsid w:val="0006449B"/>
    <w:pPr>
      <w:widowControl w:val="0"/>
      <w:suppressAutoHyphens w:val="0"/>
      <w:autoSpaceDE w:val="0"/>
      <w:autoSpaceDN w:val="0"/>
      <w:adjustRightInd w:val="0"/>
      <w:spacing w:after="0" w:line="331" w:lineRule="exact"/>
      <w:ind w:firstLine="533"/>
      <w:jc w:val="both"/>
    </w:pPr>
    <w:rPr>
      <w:rFonts w:ascii="Times New Roman" w:eastAsia="Times New Roman" w:hAnsi="Times New Roman" w:cs="Times New Roman"/>
      <w:sz w:val="24"/>
      <w:szCs w:val="24"/>
      <w:lang w:eastAsia="ru-RU"/>
    </w:rPr>
  </w:style>
  <w:style w:type="character" w:customStyle="1" w:styleId="FontStyle20">
    <w:name w:val="Font Style20"/>
    <w:rsid w:val="0006449B"/>
    <w:rPr>
      <w:rFonts w:ascii="Times New Roman" w:hAnsi="Times New Roman" w:cs="Times New Roman" w:hint="default"/>
      <w:b/>
      <w:bCs/>
      <w:sz w:val="26"/>
      <w:szCs w:val="26"/>
    </w:rPr>
  </w:style>
  <w:style w:type="character" w:customStyle="1" w:styleId="FontStyle21">
    <w:name w:val="Font Style21"/>
    <w:rsid w:val="0006449B"/>
    <w:rPr>
      <w:rFonts w:ascii="Times New Roman" w:hAnsi="Times New Roman" w:cs="Times New Roman" w:hint="default"/>
      <w:sz w:val="26"/>
      <w:szCs w:val="26"/>
    </w:rPr>
  </w:style>
  <w:style w:type="paragraph" w:customStyle="1" w:styleId="ConsPlusNormal0">
    <w:name w:val="  ConsPlusNormal"/>
    <w:rsid w:val="0006449B"/>
    <w:pPr>
      <w:widowControl w:val="0"/>
      <w:suppressAutoHyphens/>
      <w:autoSpaceDE w:val="0"/>
      <w:spacing w:after="0" w:line="240" w:lineRule="auto"/>
    </w:pPr>
    <w:rPr>
      <w:rFonts w:ascii="Times New Roman" w:eastAsia="Times New Roman" w:hAnsi="Times New Roman" w:cs="Times New Roman"/>
      <w:sz w:val="28"/>
      <w:szCs w:val="28"/>
      <w:lang w:eastAsia="hi-IN" w:bidi="hi-IN"/>
    </w:rPr>
  </w:style>
  <w:style w:type="paragraph" w:styleId="23">
    <w:name w:val="Body Text Indent 2"/>
    <w:basedOn w:val="a"/>
    <w:link w:val="22"/>
    <w:uiPriority w:val="99"/>
    <w:unhideWhenUsed/>
    <w:rsid w:val="0006449B"/>
    <w:pPr>
      <w:suppressAutoHyphens w:val="0"/>
      <w:spacing w:after="120" w:line="480" w:lineRule="auto"/>
      <w:ind w:left="283"/>
    </w:pPr>
    <w:rPr>
      <w:rFonts w:ascii="Times New Roman" w:eastAsia="Times New Roman" w:hAnsi="Times New Roman" w:cstheme="minorBidi"/>
      <w:sz w:val="24"/>
      <w:szCs w:val="24"/>
      <w:lang w:eastAsia="en-US"/>
    </w:rPr>
  </w:style>
  <w:style w:type="character" w:customStyle="1" w:styleId="212">
    <w:name w:val="Основной текст с отступом 2 Знак1"/>
    <w:basedOn w:val="a0"/>
    <w:uiPriority w:val="99"/>
    <w:semiHidden/>
    <w:rsid w:val="0006449B"/>
    <w:rPr>
      <w:rFonts w:ascii="Calibri" w:eastAsia="Calibri" w:hAnsi="Calibri" w:cs="Calibri"/>
      <w:lang w:eastAsia="ar-SA"/>
    </w:rPr>
  </w:style>
  <w:style w:type="paragraph" w:customStyle="1" w:styleId="1f5">
    <w:name w:val="Название объекта1"/>
    <w:basedOn w:val="a"/>
    <w:next w:val="a"/>
    <w:rsid w:val="0006449B"/>
    <w:pPr>
      <w:suppressAutoHyphens w:val="0"/>
      <w:spacing w:after="0" w:line="240" w:lineRule="auto"/>
      <w:jc w:val="center"/>
    </w:pPr>
    <w:rPr>
      <w:rFonts w:ascii="Arial" w:eastAsia="Times New Roman" w:hAnsi="Arial" w:cs="Times New Roman"/>
      <w:b/>
      <w:sz w:val="24"/>
      <w:szCs w:val="20"/>
    </w:rPr>
  </w:style>
  <w:style w:type="paragraph" w:customStyle="1" w:styleId="28">
    <w:name w:val="сновной текст с отступом 2"/>
    <w:basedOn w:val="a"/>
    <w:rsid w:val="0006449B"/>
    <w:pPr>
      <w:widowControl w:val="0"/>
      <w:suppressAutoHyphens w:val="0"/>
      <w:spacing w:after="0" w:line="240" w:lineRule="auto"/>
      <w:ind w:firstLine="720"/>
      <w:jc w:val="both"/>
    </w:pPr>
    <w:rPr>
      <w:rFonts w:ascii="Times New Roman" w:eastAsia="Times New Roman" w:hAnsi="Times New Roman" w:cs="Times New Roman"/>
      <w:sz w:val="26"/>
      <w:szCs w:val="20"/>
      <w:lang w:eastAsia="ru-RU"/>
    </w:rPr>
  </w:style>
  <w:style w:type="paragraph" w:styleId="29">
    <w:name w:val="Body Text 2"/>
    <w:basedOn w:val="a"/>
    <w:link w:val="213"/>
    <w:uiPriority w:val="99"/>
    <w:semiHidden/>
    <w:unhideWhenUsed/>
    <w:rsid w:val="0006449B"/>
    <w:pPr>
      <w:spacing w:after="120" w:line="480" w:lineRule="auto"/>
    </w:pPr>
  </w:style>
  <w:style w:type="character" w:customStyle="1" w:styleId="213">
    <w:name w:val="Основной текст 2 Знак1"/>
    <w:basedOn w:val="a0"/>
    <w:link w:val="29"/>
    <w:uiPriority w:val="99"/>
    <w:semiHidden/>
    <w:rsid w:val="0006449B"/>
    <w:rPr>
      <w:rFonts w:ascii="Calibri" w:eastAsia="Calibri" w:hAnsi="Calibri" w:cs="Calibri"/>
      <w:lang w:eastAsia="ar-SA"/>
    </w:rPr>
  </w:style>
  <w:style w:type="paragraph" w:styleId="afff3">
    <w:name w:val="Block Text"/>
    <w:basedOn w:val="a"/>
    <w:rsid w:val="0006449B"/>
    <w:pPr>
      <w:suppressAutoHyphens w:val="0"/>
      <w:spacing w:after="0" w:line="360" w:lineRule="auto"/>
      <w:ind w:left="284" w:right="254"/>
      <w:jc w:val="center"/>
    </w:pPr>
    <w:rPr>
      <w:rFonts w:ascii="Arial" w:eastAsia="Times New Roman" w:hAnsi="Arial" w:cs="Times New Roman"/>
      <w:b/>
      <w:sz w:val="32"/>
      <w:szCs w:val="20"/>
      <w:lang w:eastAsia="ru-RU"/>
    </w:rPr>
  </w:style>
  <w:style w:type="character" w:customStyle="1" w:styleId="hps">
    <w:name w:val="hps"/>
    <w:rsid w:val="0006449B"/>
    <w:rPr>
      <w:rFonts w:ascii="Times New Roman" w:hAnsi="Times New Roman" w:cs="Times New Roman"/>
    </w:rPr>
  </w:style>
  <w:style w:type="paragraph" w:customStyle="1" w:styleId="afff4">
    <w:name w:val="Знак Знак Знак Знак Знак Знак Знак Знак"/>
    <w:basedOn w:val="a"/>
    <w:rsid w:val="0006449B"/>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a">
    <w:name w:val="Основной текст (2)"/>
    <w:basedOn w:val="a"/>
    <w:rsid w:val="0006449B"/>
    <w:pPr>
      <w:widowControl w:val="0"/>
      <w:shd w:val="clear" w:color="auto" w:fill="FFFFFF"/>
      <w:spacing w:after="0" w:line="0" w:lineRule="atLeast"/>
    </w:pPr>
    <w:rPr>
      <w:rFonts w:ascii="Times New Roman" w:eastAsia="Times New Roman" w:hAnsi="Times New Roman" w:cs="Times New Roman"/>
      <w:sz w:val="28"/>
      <w:szCs w:val="28"/>
      <w:lang w:eastAsia="zh-CN"/>
    </w:rPr>
  </w:style>
  <w:style w:type="character" w:customStyle="1" w:styleId="1f6">
    <w:name w:val="Основной текст1"/>
    <w:link w:val="2b"/>
    <w:locked/>
    <w:rsid w:val="0006449B"/>
    <w:rPr>
      <w:sz w:val="30"/>
      <w:shd w:val="clear" w:color="auto" w:fill="FFFFFF"/>
    </w:rPr>
  </w:style>
  <w:style w:type="character" w:customStyle="1" w:styleId="14pt">
    <w:name w:val="Основной текст + 14 pt"/>
    <w:rsid w:val="0006449B"/>
    <w:rPr>
      <w:sz w:val="28"/>
      <w:shd w:val="clear" w:color="auto" w:fill="FFFFFF"/>
    </w:rPr>
  </w:style>
  <w:style w:type="paragraph" w:customStyle="1" w:styleId="2b">
    <w:name w:val="Основной текст2"/>
    <w:basedOn w:val="a"/>
    <w:link w:val="1f6"/>
    <w:rsid w:val="0006449B"/>
    <w:pPr>
      <w:shd w:val="clear" w:color="auto" w:fill="FFFFFF"/>
      <w:suppressAutoHyphens w:val="0"/>
      <w:spacing w:after="0" w:line="322" w:lineRule="exact"/>
      <w:ind w:firstLine="700"/>
      <w:jc w:val="both"/>
    </w:pPr>
    <w:rPr>
      <w:rFonts w:asciiTheme="minorHAnsi" w:eastAsiaTheme="minorHAnsi" w:hAnsiTheme="minorHAnsi" w:cstheme="minorBidi"/>
      <w:sz w:val="30"/>
      <w:shd w:val="clear" w:color="auto" w:fill="FFFFFF"/>
      <w:lang w:eastAsia="en-US"/>
    </w:rPr>
  </w:style>
  <w:style w:type="paragraph" w:customStyle="1" w:styleId="ConsPlusNonformat0">
    <w:name w:val="  ConsPlusNonformat"/>
    <w:next w:val="ConsPlusNormal0"/>
    <w:rsid w:val="0006449B"/>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2c">
    <w:name w:val="Обычный2"/>
    <w:uiPriority w:val="99"/>
    <w:rsid w:val="0006449B"/>
    <w:pPr>
      <w:spacing w:after="0" w:line="240" w:lineRule="auto"/>
    </w:pPr>
    <w:rPr>
      <w:rFonts w:ascii="Baltica" w:eastAsia="Times New Roman" w:hAnsi="Baltica" w:cs="Baltica"/>
      <w:sz w:val="20"/>
      <w:szCs w:val="20"/>
      <w:lang w:eastAsia="ru-RU"/>
    </w:rPr>
  </w:style>
  <w:style w:type="paragraph" w:customStyle="1" w:styleId="43">
    <w:name w:val="Обычный4"/>
    <w:uiPriority w:val="99"/>
    <w:rsid w:val="0006449B"/>
    <w:pPr>
      <w:spacing w:after="0" w:line="240" w:lineRule="auto"/>
    </w:pPr>
    <w:rPr>
      <w:rFonts w:ascii="Baltica" w:eastAsia="Times New Roman" w:hAnsi="Baltica" w:cs="Baltica"/>
      <w:sz w:val="20"/>
      <w:szCs w:val="20"/>
      <w:lang w:eastAsia="ru-RU"/>
    </w:rPr>
  </w:style>
  <w:style w:type="character" w:customStyle="1" w:styleId="afd">
    <w:name w:val="Абзац списка Знак"/>
    <w:link w:val="afc"/>
    <w:locked/>
    <w:rsid w:val="0006449B"/>
    <w:rPr>
      <w:rFonts w:ascii="Calibri" w:eastAsia="Calibri" w:hAnsi="Calibri" w:cs="Calibri"/>
      <w:lang w:eastAsia="ar-SA"/>
    </w:rPr>
  </w:style>
  <w:style w:type="character" w:customStyle="1" w:styleId="c1">
    <w:name w:val="c1"/>
    <w:rsid w:val="0006449B"/>
  </w:style>
  <w:style w:type="paragraph" w:customStyle="1" w:styleId="normal">
    <w:name w:val="normal"/>
    <w:rsid w:val="0006449B"/>
    <w:pPr>
      <w:spacing w:after="0"/>
    </w:pPr>
    <w:rPr>
      <w:rFonts w:ascii="Arial" w:eastAsia="Arial" w:hAnsi="Arial" w:cs="Arial"/>
      <w:color w:val="000000"/>
      <w:szCs w:val="20"/>
      <w:lang w:eastAsia="ru-RU"/>
    </w:rPr>
  </w:style>
  <w:style w:type="paragraph" w:customStyle="1" w:styleId="afff5">
    <w:name w:val=" Знак Знак"/>
    <w:basedOn w:val="a"/>
    <w:rsid w:val="0006449B"/>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7">
    <w:name w:val="Font Style17"/>
    <w:rsid w:val="0006449B"/>
    <w:rPr>
      <w:rFonts w:ascii="Times New Roman" w:eastAsia="Times New Roman" w:hAnsi="Times New Roman" w:cs="Times New Roman"/>
      <w:sz w:val="22"/>
      <w:szCs w:val="22"/>
    </w:rPr>
  </w:style>
  <w:style w:type="character" w:customStyle="1" w:styleId="2d">
    <w:name w:val="Основной текст (2)_"/>
    <w:link w:val="214"/>
    <w:rsid w:val="0006449B"/>
    <w:rPr>
      <w:sz w:val="28"/>
      <w:szCs w:val="28"/>
      <w:shd w:val="clear" w:color="auto" w:fill="FFFFFF"/>
    </w:rPr>
  </w:style>
  <w:style w:type="paragraph" w:customStyle="1" w:styleId="214">
    <w:name w:val="Основной текст (2)1"/>
    <w:basedOn w:val="a"/>
    <w:link w:val="2d"/>
    <w:rsid w:val="0006449B"/>
    <w:pPr>
      <w:widowControl w:val="0"/>
      <w:shd w:val="clear" w:color="auto" w:fill="FFFFFF"/>
      <w:suppressAutoHyphens w:val="0"/>
      <w:spacing w:after="0" w:line="331" w:lineRule="exact"/>
      <w:jc w:val="both"/>
    </w:pPr>
    <w:rPr>
      <w:rFonts w:asciiTheme="minorHAnsi" w:eastAsiaTheme="minorHAnsi" w:hAnsiTheme="minorHAnsi" w:cstheme="minorBidi"/>
      <w:sz w:val="28"/>
      <w:szCs w:val="28"/>
      <w:lang w:eastAsia="en-US"/>
    </w:rPr>
  </w:style>
  <w:style w:type="paragraph" w:customStyle="1" w:styleId="37">
    <w:name w:val="Основной текст3"/>
    <w:basedOn w:val="a"/>
    <w:rsid w:val="0006449B"/>
    <w:pPr>
      <w:widowControl w:val="0"/>
      <w:shd w:val="clear" w:color="auto" w:fill="FFFFFF"/>
      <w:suppressAutoHyphens w:val="0"/>
      <w:spacing w:after="0" w:line="328" w:lineRule="exact"/>
      <w:jc w:val="center"/>
    </w:pPr>
    <w:rPr>
      <w:rFonts w:ascii="Times New Roman" w:eastAsia="Times New Roman" w:hAnsi="Times New Roman" w:cs="Times New Roman"/>
      <w:sz w:val="27"/>
      <w:szCs w:val="27"/>
      <w:lang w:eastAsia="ru-RU"/>
    </w:rPr>
  </w:style>
  <w:style w:type="paragraph" w:customStyle="1" w:styleId="ListParagraph1">
    <w:name w:val="List Paragraph1"/>
    <w:basedOn w:val="a"/>
    <w:rsid w:val="0006449B"/>
    <w:pPr>
      <w:suppressAutoHyphens w:val="0"/>
      <w:ind w:left="720"/>
    </w:pPr>
    <w:rPr>
      <w:rFonts w:eastAsia="Times New Roman" w:cs="Times New Roman"/>
      <w:lang w:eastAsia="en-US"/>
    </w:rPr>
  </w:style>
  <w:style w:type="character" w:customStyle="1" w:styleId="9pt">
    <w:name w:val="Основной текст + 9 pt;Не полужирный"/>
    <w:rsid w:val="0006449B"/>
    <w:rPr>
      <w:b/>
      <w:bCs/>
      <w:color w:val="000000"/>
      <w:spacing w:val="0"/>
      <w:w w:val="100"/>
      <w:position w:val="0"/>
      <w:sz w:val="18"/>
      <w:szCs w:val="18"/>
      <w:shd w:val="clear" w:color="auto" w:fill="FFFFFF"/>
      <w:lang w:val="ru-RU"/>
    </w:rPr>
  </w:style>
  <w:style w:type="character" w:customStyle="1" w:styleId="-1pt">
    <w:name w:val="Основной текст + Интервал -1 pt"/>
    <w:uiPriority w:val="99"/>
    <w:rsid w:val="0006449B"/>
    <w:rPr>
      <w:rFonts w:ascii="Times New Roman" w:eastAsia="Times New Roman" w:hAnsi="Times New Roman"/>
      <w:spacing w:val="-30"/>
      <w:sz w:val="26"/>
      <w:szCs w:val="26"/>
      <w:shd w:val="clear" w:color="auto" w:fill="FFFFFF"/>
    </w:rPr>
  </w:style>
  <w:style w:type="character" w:customStyle="1" w:styleId="18pt">
    <w:name w:val="Основной текст + 18 pt"/>
    <w:aliases w:val="Курсив,Интервал -2 pt"/>
    <w:uiPriority w:val="99"/>
    <w:rsid w:val="0006449B"/>
    <w:rPr>
      <w:rFonts w:ascii="Times New Roman" w:eastAsia="Times New Roman" w:hAnsi="Times New Roman"/>
      <w:i/>
      <w:iCs/>
      <w:spacing w:val="-40"/>
      <w:sz w:val="36"/>
      <w:szCs w:val="36"/>
      <w:shd w:val="clear" w:color="auto" w:fill="FFFFFF"/>
    </w:rPr>
  </w:style>
  <w:style w:type="character" w:customStyle="1" w:styleId="145pt">
    <w:name w:val="Основной текст + 14.5 pt"/>
    <w:aliases w:val="Курсив6,Интервал 0 pt"/>
    <w:uiPriority w:val="99"/>
    <w:rsid w:val="0006449B"/>
    <w:rPr>
      <w:rFonts w:ascii="Times New Roman" w:eastAsia="Times New Roman" w:hAnsi="Times New Roman"/>
      <w:i/>
      <w:iCs/>
      <w:spacing w:val="-11"/>
      <w:sz w:val="29"/>
      <w:szCs w:val="29"/>
      <w:shd w:val="clear" w:color="auto" w:fill="FFFFFF"/>
    </w:rPr>
  </w:style>
  <w:style w:type="character" w:customStyle="1" w:styleId="0pt0">
    <w:name w:val="Основной текст + Интервал 0 pt"/>
    <w:uiPriority w:val="99"/>
    <w:rsid w:val="0006449B"/>
    <w:rPr>
      <w:rFonts w:ascii="Times New Roman" w:eastAsia="Times New Roman" w:hAnsi="Times New Roman"/>
      <w:spacing w:val="-11"/>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39"/>
    <w:lsdException w:name="toc 9" w:uiPriority="0"/>
    <w:lsdException w:name="footer" w:uiPriority="0"/>
    <w:lsdException w:name="caption" w:uiPriority="35"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9B"/>
    <w:pPr>
      <w:suppressAutoHyphens/>
    </w:pPr>
    <w:rPr>
      <w:rFonts w:ascii="Calibri" w:eastAsia="Calibri" w:hAnsi="Calibri" w:cs="Calibri"/>
      <w:lang w:eastAsia="ar-SA"/>
    </w:rPr>
  </w:style>
  <w:style w:type="paragraph" w:styleId="1">
    <w:name w:val="heading 1"/>
    <w:basedOn w:val="a"/>
    <w:next w:val="a"/>
    <w:link w:val="10"/>
    <w:uiPriority w:val="9"/>
    <w:qFormat/>
    <w:rsid w:val="0006449B"/>
    <w:pPr>
      <w:keepNext/>
      <w:spacing w:before="120" w:after="40" w:line="100" w:lineRule="atLeast"/>
      <w:jc w:val="center"/>
      <w:outlineLvl w:val="0"/>
    </w:pPr>
    <w:rPr>
      <w:rFonts w:ascii="Times New Roman" w:eastAsia="Times New Roman" w:hAnsi="Times New Roman"/>
      <w:b/>
      <w:sz w:val="28"/>
      <w:szCs w:val="20"/>
    </w:rPr>
  </w:style>
  <w:style w:type="paragraph" w:styleId="2">
    <w:name w:val="heading 2"/>
    <w:basedOn w:val="a"/>
    <w:next w:val="a"/>
    <w:link w:val="20"/>
    <w:qFormat/>
    <w:rsid w:val="0006449B"/>
    <w:pPr>
      <w:keepNext/>
      <w:numPr>
        <w:ilvl w:val="1"/>
        <w:numId w:val="1"/>
      </w:numPr>
      <w:spacing w:after="0" w:line="100" w:lineRule="atLeast"/>
      <w:jc w:val="center"/>
      <w:outlineLvl w:val="1"/>
    </w:pPr>
    <w:rPr>
      <w:rFonts w:ascii="Times New Roman" w:eastAsia="Times New Roman" w:hAnsi="Times New Roman"/>
      <w:b/>
      <w:sz w:val="28"/>
      <w:szCs w:val="28"/>
    </w:rPr>
  </w:style>
  <w:style w:type="paragraph" w:styleId="3">
    <w:name w:val="heading 3"/>
    <w:basedOn w:val="a"/>
    <w:next w:val="a"/>
    <w:link w:val="30"/>
    <w:uiPriority w:val="9"/>
    <w:qFormat/>
    <w:rsid w:val="0006449B"/>
    <w:pPr>
      <w:keepNext/>
      <w:spacing w:after="0" w:line="100" w:lineRule="atLeast"/>
      <w:jc w:val="center"/>
      <w:outlineLvl w:val="2"/>
    </w:pPr>
    <w:rPr>
      <w:rFonts w:ascii="Times New Roman" w:eastAsia="Times New Roman" w:hAnsi="Times New Roman"/>
      <w:b/>
      <w:bCs/>
      <w:sz w:val="28"/>
      <w:szCs w:val="26"/>
    </w:rPr>
  </w:style>
  <w:style w:type="paragraph" w:styleId="4">
    <w:name w:val="heading 4"/>
    <w:basedOn w:val="a"/>
    <w:next w:val="a"/>
    <w:link w:val="40"/>
    <w:qFormat/>
    <w:rsid w:val="0006449B"/>
    <w:pPr>
      <w:keepNext/>
      <w:spacing w:after="0" w:line="100" w:lineRule="atLeast"/>
      <w:jc w:val="center"/>
      <w:outlineLvl w:val="3"/>
    </w:pPr>
    <w:rPr>
      <w:rFonts w:ascii="Times New Roman" w:eastAsia="Times New Roman" w:hAnsi="Times New Roman"/>
      <w:b/>
      <w:bCs/>
      <w:sz w:val="28"/>
      <w:szCs w:val="28"/>
    </w:rPr>
  </w:style>
  <w:style w:type="paragraph" w:styleId="6">
    <w:name w:val="heading 6"/>
    <w:basedOn w:val="a"/>
    <w:next w:val="a"/>
    <w:link w:val="60"/>
    <w:qFormat/>
    <w:rsid w:val="0006449B"/>
    <w:pPr>
      <w:spacing w:before="240" w:after="60"/>
      <w:outlineLvl w:val="5"/>
    </w:pPr>
    <w:rPr>
      <w:rFonts w:eastAsia="Times New Roman"/>
      <w:b/>
      <w:bCs/>
    </w:rPr>
  </w:style>
  <w:style w:type="paragraph" w:styleId="7">
    <w:name w:val="heading 7"/>
    <w:basedOn w:val="a"/>
    <w:next w:val="a"/>
    <w:link w:val="70"/>
    <w:qFormat/>
    <w:rsid w:val="0006449B"/>
    <w:pPr>
      <w:spacing w:before="240" w:after="60"/>
      <w:outlineLvl w:val="6"/>
    </w:pPr>
    <w:rPr>
      <w:rFonts w:eastAsia="Times New Roman"/>
      <w:sz w:val="24"/>
      <w:szCs w:val="24"/>
    </w:rPr>
  </w:style>
  <w:style w:type="paragraph" w:styleId="8">
    <w:name w:val="heading 8"/>
    <w:basedOn w:val="a"/>
    <w:next w:val="a"/>
    <w:link w:val="80"/>
    <w:qFormat/>
    <w:rsid w:val="0006449B"/>
    <w:pPr>
      <w:spacing w:before="240" w:after="60"/>
      <w:outlineLvl w:val="7"/>
    </w:pPr>
    <w:rPr>
      <w:rFonts w:eastAsia="Times New Roman"/>
      <w:i/>
      <w:iCs/>
      <w:sz w:val="24"/>
      <w:szCs w:val="24"/>
    </w:rPr>
  </w:style>
  <w:style w:type="paragraph" w:styleId="9">
    <w:name w:val="heading 9"/>
    <w:basedOn w:val="a"/>
    <w:next w:val="a"/>
    <w:link w:val="90"/>
    <w:qFormat/>
    <w:rsid w:val="0006449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49B"/>
    <w:rPr>
      <w:rFonts w:ascii="Times New Roman" w:eastAsia="Times New Roman" w:hAnsi="Times New Roman" w:cs="Calibri"/>
      <w:b/>
      <w:sz w:val="28"/>
      <w:szCs w:val="20"/>
      <w:lang w:eastAsia="ar-SA"/>
    </w:rPr>
  </w:style>
  <w:style w:type="character" w:customStyle="1" w:styleId="20">
    <w:name w:val="Заголовок 2 Знак"/>
    <w:basedOn w:val="a0"/>
    <w:link w:val="2"/>
    <w:rsid w:val="0006449B"/>
    <w:rPr>
      <w:rFonts w:ascii="Times New Roman" w:eastAsia="Times New Roman" w:hAnsi="Times New Roman" w:cs="Calibri"/>
      <w:b/>
      <w:sz w:val="28"/>
      <w:szCs w:val="28"/>
      <w:lang w:eastAsia="ar-SA"/>
    </w:rPr>
  </w:style>
  <w:style w:type="character" w:customStyle="1" w:styleId="30">
    <w:name w:val="Заголовок 3 Знак"/>
    <w:basedOn w:val="a0"/>
    <w:link w:val="3"/>
    <w:uiPriority w:val="9"/>
    <w:rsid w:val="0006449B"/>
    <w:rPr>
      <w:rFonts w:ascii="Times New Roman" w:eastAsia="Times New Roman" w:hAnsi="Times New Roman" w:cs="Calibri"/>
      <w:b/>
      <w:bCs/>
      <w:sz w:val="28"/>
      <w:szCs w:val="26"/>
      <w:lang w:eastAsia="ar-SA"/>
    </w:rPr>
  </w:style>
  <w:style w:type="character" w:customStyle="1" w:styleId="40">
    <w:name w:val="Заголовок 4 Знак"/>
    <w:basedOn w:val="a0"/>
    <w:link w:val="4"/>
    <w:rsid w:val="0006449B"/>
    <w:rPr>
      <w:rFonts w:ascii="Times New Roman" w:eastAsia="Times New Roman" w:hAnsi="Times New Roman" w:cs="Calibri"/>
      <w:b/>
      <w:bCs/>
      <w:sz w:val="28"/>
      <w:szCs w:val="28"/>
      <w:lang w:eastAsia="ar-SA"/>
    </w:rPr>
  </w:style>
  <w:style w:type="character" w:customStyle="1" w:styleId="60">
    <w:name w:val="Заголовок 6 Знак"/>
    <w:basedOn w:val="a0"/>
    <w:link w:val="6"/>
    <w:rsid w:val="0006449B"/>
    <w:rPr>
      <w:rFonts w:ascii="Calibri" w:eastAsia="Times New Roman" w:hAnsi="Calibri" w:cs="Calibri"/>
      <w:b/>
      <w:bCs/>
      <w:lang w:eastAsia="ar-SA"/>
    </w:rPr>
  </w:style>
  <w:style w:type="character" w:customStyle="1" w:styleId="70">
    <w:name w:val="Заголовок 7 Знак"/>
    <w:basedOn w:val="a0"/>
    <w:link w:val="7"/>
    <w:rsid w:val="0006449B"/>
    <w:rPr>
      <w:rFonts w:ascii="Calibri" w:eastAsia="Times New Roman" w:hAnsi="Calibri" w:cs="Calibri"/>
      <w:sz w:val="24"/>
      <w:szCs w:val="24"/>
      <w:lang w:eastAsia="ar-SA"/>
    </w:rPr>
  </w:style>
  <w:style w:type="character" w:customStyle="1" w:styleId="80">
    <w:name w:val="Заголовок 8 Знак"/>
    <w:basedOn w:val="a0"/>
    <w:link w:val="8"/>
    <w:rsid w:val="0006449B"/>
    <w:rPr>
      <w:rFonts w:ascii="Calibri" w:eastAsia="Times New Roman" w:hAnsi="Calibri" w:cs="Calibri"/>
      <w:i/>
      <w:iCs/>
      <w:sz w:val="24"/>
      <w:szCs w:val="24"/>
      <w:lang w:eastAsia="ar-SA"/>
    </w:rPr>
  </w:style>
  <w:style w:type="character" w:customStyle="1" w:styleId="90">
    <w:name w:val="Заголовок 9 Знак"/>
    <w:basedOn w:val="a0"/>
    <w:link w:val="9"/>
    <w:rsid w:val="0006449B"/>
    <w:rPr>
      <w:rFonts w:ascii="Cambria" w:eastAsia="Times New Roman" w:hAnsi="Cambria" w:cs="Calibri"/>
      <w:lang w:eastAsia="ar-SA"/>
    </w:rPr>
  </w:style>
  <w:style w:type="character" w:customStyle="1" w:styleId="WW8Num5z0">
    <w:name w:val="WW8Num5z0"/>
    <w:rsid w:val="0006449B"/>
    <w:rPr>
      <w:rFonts w:ascii="Times New Roman" w:hAnsi="Times New Roman" w:cs="OpenSymbol"/>
      <w:sz w:val="28"/>
      <w:szCs w:val="34"/>
    </w:rPr>
  </w:style>
  <w:style w:type="character" w:customStyle="1" w:styleId="Absatz-Standardschriftart">
    <w:name w:val="Absatz-Standardschriftart"/>
    <w:rsid w:val="0006449B"/>
  </w:style>
  <w:style w:type="character" w:customStyle="1" w:styleId="WW-Absatz-Standardschriftart">
    <w:name w:val="WW-Absatz-Standardschriftart"/>
    <w:rsid w:val="0006449B"/>
  </w:style>
  <w:style w:type="character" w:customStyle="1" w:styleId="WW8Num7z0">
    <w:name w:val="WW8Num7z0"/>
    <w:rsid w:val="0006449B"/>
    <w:rPr>
      <w:rFonts w:ascii="Symbol" w:hAnsi="Symbol" w:cs="OpenSymbol"/>
    </w:rPr>
  </w:style>
  <w:style w:type="character" w:customStyle="1" w:styleId="WW-Absatz-Standardschriftart1">
    <w:name w:val="WW-Absatz-Standardschriftart1"/>
    <w:rsid w:val="0006449B"/>
  </w:style>
  <w:style w:type="character" w:customStyle="1" w:styleId="WW-Absatz-Standardschriftart11">
    <w:name w:val="WW-Absatz-Standardschriftart11"/>
    <w:rsid w:val="0006449B"/>
  </w:style>
  <w:style w:type="character" w:customStyle="1" w:styleId="31">
    <w:name w:val="Основной шрифт абзаца3"/>
    <w:rsid w:val="0006449B"/>
  </w:style>
  <w:style w:type="character" w:customStyle="1" w:styleId="WW-Absatz-Standardschriftart111">
    <w:name w:val="WW-Absatz-Standardschriftart111"/>
    <w:rsid w:val="0006449B"/>
  </w:style>
  <w:style w:type="character" w:customStyle="1" w:styleId="WW-Absatz-Standardschriftart1111">
    <w:name w:val="WW-Absatz-Standardschriftart1111"/>
    <w:rsid w:val="0006449B"/>
  </w:style>
  <w:style w:type="character" w:customStyle="1" w:styleId="WW-Absatz-Standardschriftart11111">
    <w:name w:val="WW-Absatz-Standardschriftart11111"/>
    <w:rsid w:val="0006449B"/>
  </w:style>
  <w:style w:type="character" w:customStyle="1" w:styleId="WW8Num6z0">
    <w:name w:val="WW8Num6z0"/>
    <w:rsid w:val="0006449B"/>
    <w:rPr>
      <w:rFonts w:ascii="Symbol" w:hAnsi="Symbol" w:cs="OpenSymbol"/>
    </w:rPr>
  </w:style>
  <w:style w:type="character" w:customStyle="1" w:styleId="WW8Num12z0">
    <w:name w:val="WW8Num12z0"/>
    <w:rsid w:val="0006449B"/>
    <w:rPr>
      <w:rFonts w:ascii="Symbol" w:hAnsi="Symbol" w:cs="Symbol"/>
    </w:rPr>
  </w:style>
  <w:style w:type="character" w:customStyle="1" w:styleId="WW-Absatz-Standardschriftart111111">
    <w:name w:val="WW-Absatz-Standardschriftart111111"/>
    <w:rsid w:val="0006449B"/>
  </w:style>
  <w:style w:type="character" w:customStyle="1" w:styleId="WW-Absatz-Standardschriftart1111111">
    <w:name w:val="WW-Absatz-Standardschriftart1111111"/>
    <w:rsid w:val="0006449B"/>
  </w:style>
  <w:style w:type="character" w:customStyle="1" w:styleId="WW8Num4z0">
    <w:name w:val="WW8Num4z0"/>
    <w:rsid w:val="0006449B"/>
    <w:rPr>
      <w:rFonts w:ascii="Times New Roman" w:eastAsia="Calibri" w:hAnsi="Times New Roman" w:cs="Times New Roman"/>
    </w:rPr>
  </w:style>
  <w:style w:type="character" w:customStyle="1" w:styleId="WW-Absatz-Standardschriftart11111111">
    <w:name w:val="WW-Absatz-Standardschriftart11111111"/>
    <w:rsid w:val="0006449B"/>
  </w:style>
  <w:style w:type="character" w:customStyle="1" w:styleId="WW-Absatz-Standardschriftart111111111">
    <w:name w:val="WW-Absatz-Standardschriftart111111111"/>
    <w:rsid w:val="0006449B"/>
  </w:style>
  <w:style w:type="character" w:customStyle="1" w:styleId="WW8Num3z0">
    <w:name w:val="WW8Num3z0"/>
    <w:rsid w:val="0006449B"/>
    <w:rPr>
      <w:rFonts w:ascii="Times New Roman" w:eastAsia="Calibri" w:hAnsi="Times New Roman" w:cs="Times New Roman"/>
    </w:rPr>
  </w:style>
  <w:style w:type="character" w:customStyle="1" w:styleId="WW-Absatz-Standardschriftart1111111111">
    <w:name w:val="WW-Absatz-Standardschriftart1111111111"/>
    <w:rsid w:val="0006449B"/>
  </w:style>
  <w:style w:type="character" w:customStyle="1" w:styleId="WW8Num5z1">
    <w:name w:val="WW8Num5z1"/>
    <w:rsid w:val="0006449B"/>
    <w:rPr>
      <w:rFonts w:ascii="OpenSymbol" w:hAnsi="OpenSymbol" w:cs="OpenSymbol"/>
    </w:rPr>
  </w:style>
  <w:style w:type="character" w:customStyle="1" w:styleId="WW8Num6z1">
    <w:name w:val="WW8Num6z1"/>
    <w:rsid w:val="0006449B"/>
    <w:rPr>
      <w:rFonts w:ascii="OpenSymbol" w:hAnsi="OpenSymbol" w:cs="OpenSymbol"/>
    </w:rPr>
  </w:style>
  <w:style w:type="character" w:customStyle="1" w:styleId="WW8Num7z1">
    <w:name w:val="WW8Num7z1"/>
    <w:rsid w:val="0006449B"/>
    <w:rPr>
      <w:rFonts w:ascii="OpenSymbol" w:hAnsi="OpenSymbol" w:cs="OpenSymbol"/>
    </w:rPr>
  </w:style>
  <w:style w:type="character" w:customStyle="1" w:styleId="WW8Num8z0">
    <w:name w:val="WW8Num8z0"/>
    <w:rsid w:val="0006449B"/>
    <w:rPr>
      <w:rFonts w:ascii="Symbol" w:hAnsi="Symbol" w:cs="OpenSymbol"/>
    </w:rPr>
  </w:style>
  <w:style w:type="character" w:customStyle="1" w:styleId="WW8Num8z1">
    <w:name w:val="WW8Num8z1"/>
    <w:rsid w:val="0006449B"/>
    <w:rPr>
      <w:rFonts w:ascii="OpenSymbol" w:hAnsi="OpenSymbol" w:cs="OpenSymbol"/>
    </w:rPr>
  </w:style>
  <w:style w:type="character" w:customStyle="1" w:styleId="WW8Num9z0">
    <w:name w:val="WW8Num9z0"/>
    <w:rsid w:val="0006449B"/>
    <w:rPr>
      <w:rFonts w:ascii="Symbol" w:hAnsi="Symbol" w:cs="OpenSymbol"/>
    </w:rPr>
  </w:style>
  <w:style w:type="character" w:customStyle="1" w:styleId="WW8Num9z1">
    <w:name w:val="WW8Num9z1"/>
    <w:rsid w:val="0006449B"/>
    <w:rPr>
      <w:rFonts w:ascii="OpenSymbol" w:hAnsi="OpenSymbol" w:cs="OpenSymbol"/>
    </w:rPr>
  </w:style>
  <w:style w:type="character" w:customStyle="1" w:styleId="WW8Num10z0">
    <w:name w:val="WW8Num10z0"/>
    <w:rsid w:val="0006449B"/>
    <w:rPr>
      <w:rFonts w:ascii="Symbol" w:hAnsi="Symbol"/>
    </w:rPr>
  </w:style>
  <w:style w:type="character" w:customStyle="1" w:styleId="WW8Num11z0">
    <w:name w:val="WW8Num11z0"/>
    <w:rsid w:val="0006449B"/>
    <w:rPr>
      <w:rFonts w:ascii="Symbol" w:hAnsi="Symbol" w:cs="Courier New"/>
      <w:sz w:val="18"/>
      <w:szCs w:val="18"/>
    </w:rPr>
  </w:style>
  <w:style w:type="character" w:customStyle="1" w:styleId="WW8Num14z0">
    <w:name w:val="WW8Num14z0"/>
    <w:rsid w:val="0006449B"/>
    <w:rPr>
      <w:rFonts w:ascii="Symbol" w:hAnsi="Symbol"/>
      <w:color w:val="000000"/>
    </w:rPr>
  </w:style>
  <w:style w:type="character" w:customStyle="1" w:styleId="WW8Num14z1">
    <w:name w:val="WW8Num14z1"/>
    <w:rsid w:val="0006449B"/>
    <w:rPr>
      <w:rFonts w:ascii="Courier New" w:hAnsi="Courier New" w:cs="Courier New"/>
    </w:rPr>
  </w:style>
  <w:style w:type="character" w:customStyle="1" w:styleId="WW8Num14z2">
    <w:name w:val="WW8Num14z2"/>
    <w:rsid w:val="0006449B"/>
    <w:rPr>
      <w:rFonts w:ascii="Wingdings" w:hAnsi="Wingdings"/>
    </w:rPr>
  </w:style>
  <w:style w:type="character" w:customStyle="1" w:styleId="WW8Num14z3">
    <w:name w:val="WW8Num14z3"/>
    <w:rsid w:val="0006449B"/>
    <w:rPr>
      <w:rFonts w:ascii="Symbol" w:hAnsi="Symbol"/>
    </w:rPr>
  </w:style>
  <w:style w:type="character" w:customStyle="1" w:styleId="WW8Num16z1">
    <w:name w:val="WW8Num16z1"/>
    <w:rsid w:val="0006449B"/>
    <w:rPr>
      <w:rFonts w:ascii="Courier New" w:hAnsi="Courier New" w:cs="Courier New"/>
    </w:rPr>
  </w:style>
  <w:style w:type="character" w:customStyle="1" w:styleId="WW8Num16z2">
    <w:name w:val="WW8Num16z2"/>
    <w:rsid w:val="0006449B"/>
    <w:rPr>
      <w:rFonts w:ascii="Wingdings" w:hAnsi="Wingdings"/>
    </w:rPr>
  </w:style>
  <w:style w:type="character" w:customStyle="1" w:styleId="WW8Num16z3">
    <w:name w:val="WW8Num16z3"/>
    <w:rsid w:val="0006449B"/>
    <w:rPr>
      <w:rFonts w:ascii="Symbol" w:hAnsi="Symbol"/>
    </w:rPr>
  </w:style>
  <w:style w:type="character" w:customStyle="1" w:styleId="WW8Num20z0">
    <w:name w:val="WW8Num20z0"/>
    <w:rsid w:val="0006449B"/>
    <w:rPr>
      <w:rFonts w:ascii="Times New Roman" w:hAnsi="Times New Roman" w:cs="Times New Roman"/>
    </w:rPr>
  </w:style>
  <w:style w:type="character" w:customStyle="1" w:styleId="21">
    <w:name w:val="Основной шрифт абзаца2"/>
    <w:rsid w:val="0006449B"/>
  </w:style>
  <w:style w:type="character" w:styleId="a3">
    <w:name w:val="Hyperlink"/>
    <w:uiPriority w:val="99"/>
    <w:rsid w:val="0006449B"/>
    <w:rPr>
      <w:color w:val="0000FF"/>
      <w:u w:val="single"/>
    </w:rPr>
  </w:style>
  <w:style w:type="character" w:styleId="a4">
    <w:name w:val="line number"/>
    <w:rsid w:val="0006449B"/>
  </w:style>
  <w:style w:type="character" w:customStyle="1" w:styleId="a5">
    <w:name w:val="Верхний колонтитул Знак"/>
    <w:uiPriority w:val="99"/>
    <w:rsid w:val="0006449B"/>
    <w:rPr>
      <w:sz w:val="22"/>
      <w:szCs w:val="22"/>
    </w:rPr>
  </w:style>
  <w:style w:type="character" w:customStyle="1" w:styleId="a6">
    <w:name w:val="Нижний колонтитул Знак"/>
    <w:uiPriority w:val="99"/>
    <w:rsid w:val="0006449B"/>
    <w:rPr>
      <w:sz w:val="22"/>
      <w:szCs w:val="22"/>
    </w:rPr>
  </w:style>
  <w:style w:type="character" w:customStyle="1" w:styleId="a7">
    <w:name w:val="Без интервала Знак"/>
    <w:uiPriority w:val="99"/>
    <w:rsid w:val="0006449B"/>
    <w:rPr>
      <w:rFonts w:eastAsia="Times New Roman"/>
      <w:sz w:val="22"/>
      <w:szCs w:val="22"/>
      <w:lang w:eastAsia="ar-SA" w:bidi="ar-SA"/>
    </w:rPr>
  </w:style>
  <w:style w:type="character" w:customStyle="1" w:styleId="a8">
    <w:name w:val="Название Знак"/>
    <w:rsid w:val="0006449B"/>
    <w:rPr>
      <w:rFonts w:ascii="Times New Roman" w:eastAsia="Times New Roman" w:hAnsi="Times New Roman"/>
      <w:b/>
      <w:sz w:val="32"/>
    </w:rPr>
  </w:style>
  <w:style w:type="character" w:customStyle="1" w:styleId="a9">
    <w:name w:val="Основной текст Знак"/>
    <w:uiPriority w:val="99"/>
    <w:rsid w:val="0006449B"/>
    <w:rPr>
      <w:rFonts w:ascii="Times New Roman" w:eastAsia="Times New Roman" w:hAnsi="Times New Roman"/>
      <w:sz w:val="24"/>
    </w:rPr>
  </w:style>
  <w:style w:type="character" w:customStyle="1" w:styleId="aa">
    <w:name w:val="Основной текст с отступом Знак"/>
    <w:uiPriority w:val="99"/>
    <w:rsid w:val="0006449B"/>
    <w:rPr>
      <w:rFonts w:ascii="Times New Roman" w:eastAsia="Times New Roman" w:hAnsi="Times New Roman"/>
      <w:sz w:val="24"/>
      <w:szCs w:val="24"/>
    </w:rPr>
  </w:style>
  <w:style w:type="character" w:customStyle="1" w:styleId="22">
    <w:name w:val="Основной текст с отступом 2 Знак"/>
    <w:link w:val="23"/>
    <w:uiPriority w:val="99"/>
    <w:rsid w:val="0006449B"/>
    <w:rPr>
      <w:rFonts w:ascii="Times New Roman" w:eastAsia="Times New Roman" w:hAnsi="Times New Roman"/>
      <w:sz w:val="24"/>
      <w:szCs w:val="24"/>
    </w:rPr>
  </w:style>
  <w:style w:type="character" w:customStyle="1" w:styleId="ab">
    <w:name w:val="Текст выноски Знак"/>
    <w:uiPriority w:val="99"/>
    <w:rsid w:val="0006449B"/>
    <w:rPr>
      <w:rFonts w:ascii="Tahoma" w:eastAsia="Times New Roman" w:hAnsi="Tahoma"/>
      <w:sz w:val="16"/>
      <w:szCs w:val="16"/>
    </w:rPr>
  </w:style>
  <w:style w:type="character" w:customStyle="1" w:styleId="32">
    <w:name w:val="Основной текст с отступом 3 Знак"/>
    <w:rsid w:val="0006449B"/>
    <w:rPr>
      <w:rFonts w:ascii="Times New Roman" w:eastAsia="Times New Roman" w:hAnsi="Times New Roman"/>
      <w:sz w:val="16"/>
      <w:szCs w:val="16"/>
    </w:rPr>
  </w:style>
  <w:style w:type="character" w:customStyle="1" w:styleId="24">
    <w:name w:val="Основной текст 2 Знак"/>
    <w:rsid w:val="0006449B"/>
    <w:rPr>
      <w:sz w:val="22"/>
      <w:szCs w:val="22"/>
    </w:rPr>
  </w:style>
  <w:style w:type="character" w:customStyle="1" w:styleId="33">
    <w:name w:val="Основной текст 3 Знак"/>
    <w:rsid w:val="0006449B"/>
    <w:rPr>
      <w:sz w:val="16"/>
      <w:szCs w:val="16"/>
    </w:rPr>
  </w:style>
  <w:style w:type="character" w:styleId="ac">
    <w:name w:val="Strong"/>
    <w:uiPriority w:val="22"/>
    <w:qFormat/>
    <w:rsid w:val="0006449B"/>
    <w:rPr>
      <w:b/>
      <w:bCs/>
    </w:rPr>
  </w:style>
  <w:style w:type="character" w:customStyle="1" w:styleId="WW--">
    <w:name w:val="WW-Интернет-ссылка"/>
    <w:rsid w:val="0006449B"/>
    <w:rPr>
      <w:color w:val="000080"/>
      <w:u w:val="single"/>
      <w:lang w:val="ru-RU" w:eastAsia="ru-RU" w:bidi="ru-RU"/>
    </w:rPr>
  </w:style>
  <w:style w:type="character" w:styleId="ad">
    <w:name w:val="Emphasis"/>
    <w:qFormat/>
    <w:rsid w:val="0006449B"/>
    <w:rPr>
      <w:i/>
      <w:iCs/>
    </w:rPr>
  </w:style>
  <w:style w:type="character" w:customStyle="1" w:styleId="FontStyle14">
    <w:name w:val="Font Style14"/>
    <w:rsid w:val="0006449B"/>
    <w:rPr>
      <w:rFonts w:ascii="Times New Roman" w:hAnsi="Times New Roman" w:cs="Times New Roman"/>
      <w:spacing w:val="-10"/>
      <w:sz w:val="24"/>
      <w:szCs w:val="24"/>
    </w:rPr>
  </w:style>
  <w:style w:type="character" w:customStyle="1" w:styleId="WW8Num2z0">
    <w:name w:val="WW8Num2z0"/>
    <w:rsid w:val="0006449B"/>
    <w:rPr>
      <w:rFonts w:ascii="StarSymbol" w:hAnsi="StarSymbol"/>
    </w:rPr>
  </w:style>
  <w:style w:type="character" w:customStyle="1" w:styleId="s1">
    <w:name w:val="s1"/>
    <w:rsid w:val="0006449B"/>
  </w:style>
  <w:style w:type="character" w:customStyle="1" w:styleId="FontStyle19">
    <w:name w:val="Font Style19"/>
    <w:rsid w:val="0006449B"/>
    <w:rPr>
      <w:rFonts w:ascii="Times New Roman" w:hAnsi="Times New Roman" w:cs="Times New Roman"/>
      <w:sz w:val="24"/>
      <w:szCs w:val="24"/>
    </w:rPr>
  </w:style>
  <w:style w:type="character" w:customStyle="1" w:styleId="apple-converted-space">
    <w:name w:val="apple-converted-space"/>
    <w:basedOn w:val="21"/>
    <w:rsid w:val="0006449B"/>
  </w:style>
  <w:style w:type="character" w:customStyle="1" w:styleId="ae">
    <w:name w:val="Символ нумерации"/>
    <w:rsid w:val="0006449B"/>
  </w:style>
  <w:style w:type="character" w:customStyle="1" w:styleId="WW8NumSt3z0">
    <w:name w:val="WW8NumSt3z0"/>
    <w:rsid w:val="0006449B"/>
    <w:rPr>
      <w:rFonts w:ascii="Times New Roman" w:hAnsi="Times New Roman" w:cs="Times New Roman"/>
    </w:rPr>
  </w:style>
  <w:style w:type="character" w:customStyle="1" w:styleId="WW8NumSt4z0">
    <w:name w:val="WW8NumSt4z0"/>
    <w:rsid w:val="0006449B"/>
    <w:rPr>
      <w:rFonts w:ascii="Times New Roman" w:hAnsi="Times New Roman" w:cs="Times New Roman"/>
    </w:rPr>
  </w:style>
  <w:style w:type="character" w:customStyle="1" w:styleId="WW8NumSt5z0">
    <w:name w:val="WW8NumSt5z0"/>
    <w:rsid w:val="0006449B"/>
    <w:rPr>
      <w:rFonts w:ascii="Times New Roman" w:hAnsi="Times New Roman" w:cs="Times New Roman"/>
    </w:rPr>
  </w:style>
  <w:style w:type="character" w:customStyle="1" w:styleId="af">
    <w:name w:val="Маркеры списка"/>
    <w:rsid w:val="0006449B"/>
    <w:rPr>
      <w:rFonts w:ascii="OpenSymbol" w:eastAsia="OpenSymbol" w:hAnsi="OpenSymbol" w:cs="OpenSymbol"/>
    </w:rPr>
  </w:style>
  <w:style w:type="character" w:customStyle="1" w:styleId="41">
    <w:name w:val="Основной шрифт абзаца4"/>
    <w:rsid w:val="0006449B"/>
  </w:style>
  <w:style w:type="character" w:customStyle="1" w:styleId="red">
    <w:name w:val="red"/>
    <w:basedOn w:val="41"/>
    <w:rsid w:val="0006449B"/>
  </w:style>
  <w:style w:type="character" w:customStyle="1" w:styleId="11">
    <w:name w:val="Основной шрифт абзаца1"/>
    <w:rsid w:val="0006449B"/>
  </w:style>
  <w:style w:type="character" w:customStyle="1" w:styleId="textdefault">
    <w:name w:val="text_default"/>
    <w:rsid w:val="0006449B"/>
  </w:style>
  <w:style w:type="character" w:customStyle="1" w:styleId="newstitle1">
    <w:name w:val="news_title1"/>
    <w:rsid w:val="0006449B"/>
    <w:rPr>
      <w:rFonts w:ascii="Arial" w:hAnsi="Arial" w:cs="Arial"/>
      <w:b/>
      <w:bCs/>
      <w:color w:val="666666"/>
      <w:sz w:val="18"/>
      <w:szCs w:val="18"/>
    </w:rPr>
  </w:style>
  <w:style w:type="character" w:customStyle="1" w:styleId="af0">
    <w:name w:val="Гипертекстовая ссылка"/>
    <w:rsid w:val="0006449B"/>
  </w:style>
  <w:style w:type="character" w:customStyle="1" w:styleId="ListLabel2">
    <w:name w:val="ListLabel 2"/>
    <w:rsid w:val="0006449B"/>
    <w:rPr>
      <w:rFonts w:cs="Symbol"/>
    </w:rPr>
  </w:style>
  <w:style w:type="paragraph" w:customStyle="1" w:styleId="af1">
    <w:name w:val="Заголовок"/>
    <w:basedOn w:val="a"/>
    <w:next w:val="af2"/>
    <w:rsid w:val="0006449B"/>
    <w:pPr>
      <w:keepNext/>
      <w:spacing w:before="240" w:after="120"/>
    </w:pPr>
    <w:rPr>
      <w:rFonts w:ascii="Arial" w:eastAsia="SimSun" w:hAnsi="Arial" w:cs="Mangal"/>
      <w:sz w:val="28"/>
      <w:szCs w:val="28"/>
    </w:rPr>
  </w:style>
  <w:style w:type="paragraph" w:styleId="af2">
    <w:name w:val="Body Text"/>
    <w:basedOn w:val="a"/>
    <w:link w:val="12"/>
    <w:rsid w:val="0006449B"/>
    <w:pPr>
      <w:spacing w:after="0" w:line="100" w:lineRule="atLeast"/>
      <w:jc w:val="both"/>
    </w:pPr>
    <w:rPr>
      <w:rFonts w:ascii="Times New Roman" w:eastAsia="Times New Roman" w:hAnsi="Times New Roman" w:cs="Times New Roman"/>
      <w:sz w:val="24"/>
      <w:szCs w:val="20"/>
      <w:lang w:val="x-none"/>
    </w:rPr>
  </w:style>
  <w:style w:type="character" w:customStyle="1" w:styleId="12">
    <w:name w:val="Основной текст Знак1"/>
    <w:basedOn w:val="a0"/>
    <w:link w:val="af2"/>
    <w:rsid w:val="0006449B"/>
    <w:rPr>
      <w:rFonts w:ascii="Times New Roman" w:eastAsia="Times New Roman" w:hAnsi="Times New Roman" w:cs="Times New Roman"/>
      <w:sz w:val="24"/>
      <w:szCs w:val="20"/>
      <w:lang w:val="x-none" w:eastAsia="ar-SA"/>
    </w:rPr>
  </w:style>
  <w:style w:type="paragraph" w:styleId="af3">
    <w:name w:val="List"/>
    <w:basedOn w:val="af2"/>
    <w:rsid w:val="0006449B"/>
    <w:rPr>
      <w:rFonts w:ascii="Arial" w:hAnsi="Arial" w:cs="Mangal"/>
    </w:rPr>
  </w:style>
  <w:style w:type="paragraph" w:customStyle="1" w:styleId="25">
    <w:name w:val="Название2"/>
    <w:basedOn w:val="a"/>
    <w:rsid w:val="0006449B"/>
    <w:pPr>
      <w:suppressLineNumbers/>
      <w:spacing w:before="120" w:after="120"/>
    </w:pPr>
    <w:rPr>
      <w:rFonts w:ascii="Arial" w:hAnsi="Arial" w:cs="Mangal"/>
      <w:i/>
      <w:iCs/>
      <w:sz w:val="20"/>
      <w:szCs w:val="24"/>
    </w:rPr>
  </w:style>
  <w:style w:type="paragraph" w:customStyle="1" w:styleId="34">
    <w:name w:val="Указатель3"/>
    <w:basedOn w:val="a"/>
    <w:rsid w:val="0006449B"/>
    <w:pPr>
      <w:suppressLineNumbers/>
    </w:pPr>
    <w:rPr>
      <w:rFonts w:ascii="Arial" w:hAnsi="Arial" w:cs="Mangal"/>
    </w:rPr>
  </w:style>
  <w:style w:type="paragraph" w:customStyle="1" w:styleId="13">
    <w:name w:val="Название1"/>
    <w:basedOn w:val="a"/>
    <w:rsid w:val="0006449B"/>
    <w:pPr>
      <w:suppressLineNumbers/>
      <w:spacing w:before="120" w:after="120"/>
    </w:pPr>
    <w:rPr>
      <w:rFonts w:ascii="Arial" w:hAnsi="Arial" w:cs="Mangal"/>
      <w:i/>
      <w:iCs/>
      <w:sz w:val="20"/>
      <w:szCs w:val="24"/>
    </w:rPr>
  </w:style>
  <w:style w:type="paragraph" w:customStyle="1" w:styleId="14">
    <w:name w:val="Указатель1"/>
    <w:basedOn w:val="a"/>
    <w:rsid w:val="0006449B"/>
    <w:pPr>
      <w:suppressLineNumbers/>
    </w:pPr>
    <w:rPr>
      <w:rFonts w:ascii="Arial" w:hAnsi="Arial" w:cs="Mangal"/>
    </w:rPr>
  </w:style>
  <w:style w:type="paragraph" w:styleId="af4">
    <w:name w:val="Title"/>
    <w:basedOn w:val="af1"/>
    <w:next w:val="af5"/>
    <w:link w:val="15"/>
    <w:qFormat/>
    <w:rsid w:val="0006449B"/>
  </w:style>
  <w:style w:type="character" w:customStyle="1" w:styleId="15">
    <w:name w:val="Название Знак1"/>
    <w:basedOn w:val="a0"/>
    <w:link w:val="af4"/>
    <w:rsid w:val="0006449B"/>
    <w:rPr>
      <w:rFonts w:ascii="Arial" w:eastAsia="SimSun" w:hAnsi="Arial" w:cs="Mangal"/>
      <w:sz w:val="28"/>
      <w:szCs w:val="28"/>
      <w:lang w:eastAsia="ar-SA"/>
    </w:rPr>
  </w:style>
  <w:style w:type="paragraph" w:styleId="af5">
    <w:name w:val="Subtitle"/>
    <w:basedOn w:val="af1"/>
    <w:next w:val="af2"/>
    <w:link w:val="af6"/>
    <w:qFormat/>
    <w:rsid w:val="0006449B"/>
    <w:pPr>
      <w:jc w:val="center"/>
    </w:pPr>
    <w:rPr>
      <w:i/>
      <w:iCs/>
    </w:rPr>
  </w:style>
  <w:style w:type="character" w:customStyle="1" w:styleId="af6">
    <w:name w:val="Подзаголовок Знак"/>
    <w:basedOn w:val="a0"/>
    <w:link w:val="af5"/>
    <w:rsid w:val="0006449B"/>
    <w:rPr>
      <w:rFonts w:ascii="Arial" w:eastAsia="SimSun" w:hAnsi="Arial" w:cs="Mangal"/>
      <w:i/>
      <w:iCs/>
      <w:sz w:val="28"/>
      <w:szCs w:val="28"/>
      <w:lang w:eastAsia="ar-SA"/>
    </w:rPr>
  </w:style>
  <w:style w:type="paragraph" w:styleId="af7">
    <w:name w:val="TOC Heading"/>
    <w:basedOn w:val="1"/>
    <w:next w:val="a"/>
    <w:uiPriority w:val="39"/>
    <w:qFormat/>
    <w:rsid w:val="0006449B"/>
    <w:pPr>
      <w:keepLines/>
      <w:suppressAutoHyphens w:val="0"/>
      <w:spacing w:before="480" w:after="0" w:line="276" w:lineRule="auto"/>
      <w:jc w:val="left"/>
    </w:pPr>
    <w:rPr>
      <w:rFonts w:ascii="Cambria" w:hAnsi="Cambria"/>
      <w:bCs/>
      <w:color w:val="365F91"/>
      <w:szCs w:val="28"/>
    </w:rPr>
  </w:style>
  <w:style w:type="paragraph" w:styleId="16">
    <w:name w:val="toc 1"/>
    <w:basedOn w:val="a"/>
    <w:next w:val="a"/>
    <w:uiPriority w:val="39"/>
    <w:qFormat/>
    <w:rsid w:val="0006449B"/>
    <w:pPr>
      <w:tabs>
        <w:tab w:val="right" w:leader="dot" w:pos="9629"/>
      </w:tabs>
      <w:spacing w:line="100" w:lineRule="atLeast"/>
    </w:pPr>
  </w:style>
  <w:style w:type="paragraph" w:customStyle="1" w:styleId="ConsPlusNormal">
    <w:name w:val="ConsPlusNormal"/>
    <w:rsid w:val="0006449B"/>
    <w:pPr>
      <w:suppressAutoHyphens/>
      <w:autoSpaceDE w:val="0"/>
      <w:spacing w:after="0" w:line="240" w:lineRule="auto"/>
      <w:ind w:firstLine="720"/>
    </w:pPr>
    <w:rPr>
      <w:rFonts w:ascii="Arial" w:eastAsia="Calibri" w:hAnsi="Arial" w:cs="Arial"/>
      <w:sz w:val="20"/>
      <w:szCs w:val="20"/>
      <w:lang w:eastAsia="ar-SA"/>
    </w:rPr>
  </w:style>
  <w:style w:type="paragraph" w:styleId="26">
    <w:name w:val="toc 2"/>
    <w:basedOn w:val="a"/>
    <w:next w:val="a"/>
    <w:uiPriority w:val="39"/>
    <w:qFormat/>
    <w:rsid w:val="0006449B"/>
    <w:pPr>
      <w:widowControl w:val="0"/>
      <w:spacing w:after="0" w:line="397" w:lineRule="exact"/>
      <w:jc w:val="both"/>
    </w:pPr>
    <w:rPr>
      <w:rFonts w:ascii="Times New Roman" w:hAnsi="Times New Roman"/>
      <w:sz w:val="28"/>
    </w:rPr>
  </w:style>
  <w:style w:type="paragraph" w:styleId="af8">
    <w:name w:val="header"/>
    <w:basedOn w:val="a"/>
    <w:link w:val="17"/>
    <w:uiPriority w:val="99"/>
    <w:rsid w:val="0006449B"/>
  </w:style>
  <w:style w:type="character" w:customStyle="1" w:styleId="17">
    <w:name w:val="Верхний колонтитул Знак1"/>
    <w:basedOn w:val="a0"/>
    <w:link w:val="af8"/>
    <w:uiPriority w:val="99"/>
    <w:rsid w:val="0006449B"/>
    <w:rPr>
      <w:rFonts w:ascii="Calibri" w:eastAsia="Calibri" w:hAnsi="Calibri" w:cs="Calibri"/>
      <w:lang w:eastAsia="ar-SA"/>
    </w:rPr>
  </w:style>
  <w:style w:type="paragraph" w:styleId="af9">
    <w:name w:val="footer"/>
    <w:basedOn w:val="a"/>
    <w:link w:val="18"/>
    <w:rsid w:val="0006449B"/>
  </w:style>
  <w:style w:type="character" w:customStyle="1" w:styleId="18">
    <w:name w:val="Нижний колонтитул Знак1"/>
    <w:basedOn w:val="a0"/>
    <w:link w:val="af9"/>
    <w:rsid w:val="0006449B"/>
    <w:rPr>
      <w:rFonts w:ascii="Calibri" w:eastAsia="Calibri" w:hAnsi="Calibri" w:cs="Calibri"/>
      <w:lang w:eastAsia="ar-SA"/>
    </w:rPr>
  </w:style>
  <w:style w:type="paragraph" w:styleId="afa">
    <w:name w:val="No Spacing"/>
    <w:uiPriority w:val="99"/>
    <w:qFormat/>
    <w:rsid w:val="0006449B"/>
    <w:pPr>
      <w:suppressAutoHyphens/>
      <w:spacing w:after="0" w:line="240" w:lineRule="auto"/>
    </w:pPr>
    <w:rPr>
      <w:rFonts w:ascii="Calibri" w:eastAsia="Arial" w:hAnsi="Calibri" w:cs="Calibri"/>
      <w:lang w:eastAsia="ar-SA"/>
    </w:rPr>
  </w:style>
  <w:style w:type="paragraph" w:styleId="afb">
    <w:name w:val="Body Text Indent"/>
    <w:basedOn w:val="a"/>
    <w:link w:val="19"/>
    <w:rsid w:val="0006449B"/>
    <w:pPr>
      <w:spacing w:after="120" w:line="100" w:lineRule="atLeast"/>
      <w:ind w:left="283"/>
    </w:pPr>
    <w:rPr>
      <w:rFonts w:ascii="Times New Roman" w:eastAsia="Times New Roman" w:hAnsi="Times New Roman"/>
      <w:sz w:val="24"/>
      <w:szCs w:val="24"/>
    </w:rPr>
  </w:style>
  <w:style w:type="character" w:customStyle="1" w:styleId="19">
    <w:name w:val="Основной текст с отступом Знак1"/>
    <w:basedOn w:val="a0"/>
    <w:link w:val="afb"/>
    <w:rsid w:val="0006449B"/>
    <w:rPr>
      <w:rFonts w:ascii="Times New Roman" w:eastAsia="Times New Roman" w:hAnsi="Times New Roman" w:cs="Calibri"/>
      <w:sz w:val="24"/>
      <w:szCs w:val="24"/>
      <w:lang w:eastAsia="ar-SA"/>
    </w:rPr>
  </w:style>
  <w:style w:type="paragraph" w:customStyle="1" w:styleId="230">
    <w:name w:val="Основной текст с отступом 23"/>
    <w:basedOn w:val="a"/>
    <w:rsid w:val="0006449B"/>
    <w:pPr>
      <w:spacing w:after="120" w:line="480" w:lineRule="auto"/>
      <w:ind w:left="283"/>
    </w:pPr>
    <w:rPr>
      <w:rFonts w:ascii="Times New Roman" w:eastAsia="Times New Roman" w:hAnsi="Times New Roman"/>
      <w:sz w:val="24"/>
      <w:szCs w:val="24"/>
    </w:rPr>
  </w:style>
  <w:style w:type="paragraph" w:styleId="afc">
    <w:name w:val="List Paragraph"/>
    <w:basedOn w:val="a"/>
    <w:link w:val="afd"/>
    <w:qFormat/>
    <w:rsid w:val="0006449B"/>
    <w:pPr>
      <w:ind w:left="720"/>
    </w:pPr>
  </w:style>
  <w:style w:type="paragraph" w:styleId="afe">
    <w:name w:val="Balloon Text"/>
    <w:basedOn w:val="a"/>
    <w:link w:val="1a"/>
    <w:uiPriority w:val="99"/>
    <w:rsid w:val="0006449B"/>
    <w:pPr>
      <w:spacing w:after="0" w:line="100" w:lineRule="atLeast"/>
    </w:pPr>
    <w:rPr>
      <w:rFonts w:ascii="Tahoma" w:eastAsia="Times New Roman" w:hAnsi="Tahoma"/>
      <w:sz w:val="16"/>
      <w:szCs w:val="16"/>
    </w:rPr>
  </w:style>
  <w:style w:type="character" w:customStyle="1" w:styleId="1a">
    <w:name w:val="Текст выноски Знак1"/>
    <w:basedOn w:val="a0"/>
    <w:link w:val="afe"/>
    <w:uiPriority w:val="99"/>
    <w:rsid w:val="0006449B"/>
    <w:rPr>
      <w:rFonts w:ascii="Tahoma" w:eastAsia="Times New Roman" w:hAnsi="Tahoma" w:cs="Calibri"/>
      <w:sz w:val="16"/>
      <w:szCs w:val="16"/>
      <w:lang w:eastAsia="ar-SA"/>
    </w:rPr>
  </w:style>
  <w:style w:type="paragraph" w:customStyle="1" w:styleId="western">
    <w:name w:val="western"/>
    <w:basedOn w:val="a"/>
    <w:rsid w:val="0006449B"/>
    <w:pPr>
      <w:spacing w:before="280" w:after="115"/>
    </w:pPr>
    <w:rPr>
      <w:rFonts w:ascii="Arial" w:eastAsia="Times New Roman" w:hAnsi="Arial" w:cs="Arial"/>
      <w:color w:val="000000"/>
    </w:rPr>
  </w:style>
  <w:style w:type="paragraph" w:styleId="aff">
    <w:name w:val="Normal (Web)"/>
    <w:aliases w:val="Обычный (Web)1,Обычный (Web)"/>
    <w:basedOn w:val="a"/>
    <w:uiPriority w:val="99"/>
    <w:rsid w:val="0006449B"/>
    <w:pPr>
      <w:spacing w:before="280" w:after="280" w:line="100" w:lineRule="atLeast"/>
    </w:pPr>
    <w:rPr>
      <w:rFonts w:ascii="Arial" w:eastAsia="Times New Roman" w:hAnsi="Arial" w:cs="Arial"/>
      <w:sz w:val="20"/>
      <w:szCs w:val="20"/>
    </w:rPr>
  </w:style>
  <w:style w:type="paragraph" w:customStyle="1" w:styleId="ConsPlusNonformat">
    <w:name w:val="ConsPlusNonformat"/>
    <w:uiPriority w:val="99"/>
    <w:rsid w:val="0006449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06449B"/>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000">
    <w:name w:val="Основной текст с отст000"/>
    <w:basedOn w:val="a"/>
    <w:rsid w:val="0006449B"/>
    <w:pPr>
      <w:spacing w:after="0" w:line="100" w:lineRule="atLeast"/>
      <w:ind w:left="1701" w:hanging="637"/>
    </w:pPr>
    <w:rPr>
      <w:rFonts w:ascii="Times New Roman" w:eastAsia="Times New Roman" w:hAnsi="Times New Roman"/>
      <w:sz w:val="24"/>
      <w:szCs w:val="20"/>
    </w:rPr>
  </w:style>
  <w:style w:type="paragraph" w:customStyle="1" w:styleId="1b">
    <w:name w:val="Обычный1"/>
    <w:uiPriority w:val="99"/>
    <w:rsid w:val="0006449B"/>
    <w:pPr>
      <w:suppressAutoHyphens/>
      <w:spacing w:after="0" w:line="240" w:lineRule="auto"/>
    </w:pPr>
    <w:rPr>
      <w:rFonts w:ascii="Times New Roman" w:eastAsia="Arial" w:hAnsi="Times New Roman" w:cs="Calibri"/>
      <w:sz w:val="20"/>
      <w:szCs w:val="20"/>
      <w:lang w:eastAsia="ar-SA"/>
    </w:rPr>
  </w:style>
  <w:style w:type="paragraph" w:customStyle="1" w:styleId="BodyText22">
    <w:name w:val="Body Text 22"/>
    <w:basedOn w:val="a"/>
    <w:rsid w:val="0006449B"/>
    <w:pPr>
      <w:spacing w:after="0" w:line="100" w:lineRule="atLeast"/>
      <w:ind w:left="1560" w:hanging="1560"/>
    </w:pPr>
    <w:rPr>
      <w:rFonts w:ascii="Times New Roman" w:eastAsia="Times New Roman" w:hAnsi="Times New Roman"/>
      <w:sz w:val="24"/>
      <w:szCs w:val="20"/>
    </w:rPr>
  </w:style>
  <w:style w:type="paragraph" w:styleId="35">
    <w:name w:val="toc 3"/>
    <w:basedOn w:val="a"/>
    <w:next w:val="a"/>
    <w:uiPriority w:val="39"/>
    <w:qFormat/>
    <w:rsid w:val="0006449B"/>
    <w:pPr>
      <w:tabs>
        <w:tab w:val="right" w:leader="dot" w:pos="9629"/>
      </w:tabs>
      <w:spacing w:after="0" w:line="360" w:lineRule="auto"/>
      <w:ind w:left="440"/>
    </w:pPr>
    <w:rPr>
      <w:rFonts w:ascii="Times New Roman" w:hAnsi="Times New Roman"/>
      <w:spacing w:val="-6"/>
      <w:sz w:val="28"/>
      <w:lang/>
    </w:rPr>
  </w:style>
  <w:style w:type="paragraph" w:styleId="42">
    <w:name w:val="toc 4"/>
    <w:basedOn w:val="a"/>
    <w:next w:val="a"/>
    <w:rsid w:val="0006449B"/>
    <w:pPr>
      <w:spacing w:after="100"/>
      <w:ind w:left="660"/>
    </w:pPr>
    <w:rPr>
      <w:rFonts w:eastAsia="Times New Roman"/>
    </w:rPr>
  </w:style>
  <w:style w:type="paragraph" w:styleId="5">
    <w:name w:val="toc 5"/>
    <w:basedOn w:val="a"/>
    <w:next w:val="a"/>
    <w:rsid w:val="0006449B"/>
    <w:pPr>
      <w:spacing w:after="100"/>
      <w:ind w:left="880"/>
    </w:pPr>
    <w:rPr>
      <w:rFonts w:eastAsia="Times New Roman"/>
    </w:rPr>
  </w:style>
  <w:style w:type="paragraph" w:styleId="61">
    <w:name w:val="toc 6"/>
    <w:basedOn w:val="a"/>
    <w:next w:val="a"/>
    <w:rsid w:val="0006449B"/>
    <w:pPr>
      <w:spacing w:after="100"/>
      <w:ind w:left="1100"/>
    </w:pPr>
    <w:rPr>
      <w:rFonts w:eastAsia="Times New Roman"/>
    </w:rPr>
  </w:style>
  <w:style w:type="paragraph" w:styleId="71">
    <w:name w:val="toc 7"/>
    <w:basedOn w:val="a"/>
    <w:next w:val="a"/>
    <w:rsid w:val="0006449B"/>
    <w:pPr>
      <w:spacing w:after="100"/>
      <w:ind w:left="1320"/>
    </w:pPr>
    <w:rPr>
      <w:rFonts w:eastAsia="Times New Roman"/>
    </w:rPr>
  </w:style>
  <w:style w:type="paragraph" w:styleId="81">
    <w:name w:val="toc 8"/>
    <w:basedOn w:val="a"/>
    <w:next w:val="a"/>
    <w:uiPriority w:val="39"/>
    <w:rsid w:val="0006449B"/>
    <w:pPr>
      <w:spacing w:after="100"/>
      <w:ind w:left="1540"/>
    </w:pPr>
    <w:rPr>
      <w:rFonts w:eastAsia="Times New Roman"/>
    </w:rPr>
  </w:style>
  <w:style w:type="paragraph" w:styleId="91">
    <w:name w:val="toc 9"/>
    <w:basedOn w:val="a"/>
    <w:next w:val="a"/>
    <w:rsid w:val="0006449B"/>
    <w:pPr>
      <w:spacing w:after="100"/>
      <w:ind w:left="1760"/>
    </w:pPr>
    <w:rPr>
      <w:rFonts w:eastAsia="Times New Roman"/>
    </w:rPr>
  </w:style>
  <w:style w:type="paragraph" w:customStyle="1" w:styleId="320">
    <w:name w:val="Основной текст с отступом 32"/>
    <w:basedOn w:val="a"/>
    <w:rsid w:val="0006449B"/>
    <w:pPr>
      <w:spacing w:after="120" w:line="100" w:lineRule="atLeast"/>
      <w:ind w:left="283"/>
    </w:pPr>
    <w:rPr>
      <w:rFonts w:ascii="Times New Roman" w:eastAsia="Times New Roman" w:hAnsi="Times New Roman"/>
      <w:sz w:val="16"/>
      <w:szCs w:val="16"/>
    </w:rPr>
  </w:style>
  <w:style w:type="paragraph" w:customStyle="1" w:styleId="aff0">
    <w:name w:val="Знак Знак Знак Знак Знак Знак Знак"/>
    <w:basedOn w:val="a"/>
    <w:rsid w:val="0006449B"/>
    <w:pPr>
      <w:spacing w:before="280" w:after="280" w:line="100" w:lineRule="atLeast"/>
    </w:pPr>
    <w:rPr>
      <w:rFonts w:ascii="Tahoma" w:eastAsia="Times New Roman" w:hAnsi="Tahoma"/>
      <w:sz w:val="20"/>
      <w:szCs w:val="20"/>
      <w:lang w:val="en-US"/>
    </w:rPr>
  </w:style>
  <w:style w:type="paragraph" w:customStyle="1" w:styleId="1c">
    <w:name w:val="Знак Знак Знак Знак Знак Знак Знак Знак Знак1"/>
    <w:basedOn w:val="a"/>
    <w:rsid w:val="0006449B"/>
    <w:pPr>
      <w:spacing w:before="280" w:after="280" w:line="100" w:lineRule="atLeast"/>
    </w:pPr>
    <w:rPr>
      <w:rFonts w:ascii="Tahoma" w:eastAsia="Times New Roman" w:hAnsi="Tahoma"/>
      <w:sz w:val="20"/>
      <w:szCs w:val="20"/>
      <w:lang w:val="en-US"/>
    </w:rPr>
  </w:style>
  <w:style w:type="paragraph" w:customStyle="1" w:styleId="220">
    <w:name w:val="Основной текст 22"/>
    <w:basedOn w:val="a"/>
    <w:rsid w:val="0006449B"/>
    <w:pPr>
      <w:spacing w:after="120" w:line="480" w:lineRule="auto"/>
    </w:pPr>
  </w:style>
  <w:style w:type="paragraph" w:customStyle="1" w:styleId="aff1">
    <w:name w:val="Знак Знак"/>
    <w:basedOn w:val="a"/>
    <w:rsid w:val="0006449B"/>
    <w:pPr>
      <w:spacing w:after="0" w:line="100" w:lineRule="atLeast"/>
    </w:pPr>
    <w:rPr>
      <w:rFonts w:ascii="Verdana" w:eastAsia="Times New Roman" w:hAnsi="Verdana" w:cs="Verdana"/>
      <w:sz w:val="20"/>
      <w:szCs w:val="20"/>
      <w:lang w:val="en-US"/>
    </w:rPr>
  </w:style>
  <w:style w:type="paragraph" w:customStyle="1" w:styleId="1d">
    <w:name w:val="Маркированный список1"/>
    <w:basedOn w:val="a"/>
    <w:rsid w:val="0006449B"/>
    <w:pPr>
      <w:spacing w:after="0" w:line="100" w:lineRule="atLeast"/>
      <w:ind w:left="720" w:hanging="360"/>
    </w:pPr>
    <w:rPr>
      <w:rFonts w:ascii="Times New Roman" w:eastAsia="Times New Roman" w:hAnsi="Times New Roman"/>
      <w:sz w:val="24"/>
      <w:szCs w:val="24"/>
    </w:rPr>
  </w:style>
  <w:style w:type="paragraph" w:customStyle="1" w:styleId="321">
    <w:name w:val="Основной текст 32"/>
    <w:basedOn w:val="a"/>
    <w:rsid w:val="0006449B"/>
    <w:pPr>
      <w:spacing w:after="120"/>
    </w:pPr>
    <w:rPr>
      <w:sz w:val="16"/>
      <w:szCs w:val="16"/>
    </w:rPr>
  </w:style>
  <w:style w:type="paragraph" w:customStyle="1" w:styleId="210">
    <w:name w:val="Основной текст 21"/>
    <w:basedOn w:val="a"/>
    <w:rsid w:val="0006449B"/>
    <w:pPr>
      <w:spacing w:after="0" w:line="100" w:lineRule="atLeast"/>
      <w:jc w:val="both"/>
    </w:pPr>
    <w:rPr>
      <w:rFonts w:ascii="Times New Roman" w:eastAsia="Times New Roman" w:hAnsi="Times New Roman"/>
      <w:sz w:val="20"/>
      <w:szCs w:val="20"/>
    </w:rPr>
  </w:style>
  <w:style w:type="paragraph" w:customStyle="1" w:styleId="231">
    <w:name w:val="Основной текст 23"/>
    <w:basedOn w:val="a"/>
    <w:rsid w:val="0006449B"/>
    <w:pPr>
      <w:spacing w:after="0" w:line="100" w:lineRule="atLeast"/>
      <w:jc w:val="center"/>
    </w:pPr>
    <w:rPr>
      <w:rFonts w:ascii="Times New Roman" w:eastAsia="Times New Roman" w:hAnsi="Times New Roman"/>
      <w:sz w:val="24"/>
      <w:szCs w:val="20"/>
    </w:rPr>
  </w:style>
  <w:style w:type="paragraph" w:customStyle="1" w:styleId="aff2">
    <w:name w:val="Содержимое таблицы"/>
    <w:basedOn w:val="a"/>
    <w:rsid w:val="0006449B"/>
    <w:pPr>
      <w:suppressLineNumbers/>
      <w:spacing w:after="0" w:line="100" w:lineRule="atLeast"/>
    </w:pPr>
    <w:rPr>
      <w:rFonts w:ascii="Times New Roman" w:eastAsia="Times New Roman" w:hAnsi="Times New Roman"/>
      <w:sz w:val="20"/>
      <w:szCs w:val="20"/>
    </w:rPr>
  </w:style>
  <w:style w:type="paragraph" w:customStyle="1" w:styleId="aff3">
    <w:name w:val="Знак Знак Знак Знак Знак Знак Знак Знак Знак Знак Знак Знак Знак"/>
    <w:basedOn w:val="a"/>
    <w:rsid w:val="0006449B"/>
    <w:pPr>
      <w:spacing w:after="160" w:line="240" w:lineRule="exact"/>
    </w:pPr>
    <w:rPr>
      <w:rFonts w:ascii="Arial" w:eastAsia="Times New Roman" w:hAnsi="Arial" w:cs="Arial"/>
      <w:sz w:val="20"/>
      <w:szCs w:val="20"/>
      <w:lang w:val="en-US"/>
    </w:rPr>
  </w:style>
  <w:style w:type="paragraph" w:customStyle="1" w:styleId="aff4">
    <w:name w:val="Стиль"/>
    <w:rsid w:val="0006449B"/>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ConsPlusCell">
    <w:name w:val="ConsPlusCell"/>
    <w:rsid w:val="0006449B"/>
    <w:pPr>
      <w:widowControl w:val="0"/>
      <w:suppressAutoHyphens/>
      <w:autoSpaceDE w:val="0"/>
      <w:spacing w:after="0" w:line="240" w:lineRule="auto"/>
    </w:pPr>
    <w:rPr>
      <w:rFonts w:ascii="Arial" w:eastAsia="Arial" w:hAnsi="Arial" w:cs="Arial"/>
      <w:sz w:val="20"/>
      <w:szCs w:val="20"/>
      <w:lang w:eastAsia="ar-SA"/>
    </w:rPr>
  </w:style>
  <w:style w:type="paragraph" w:customStyle="1" w:styleId="ConsNormal">
    <w:name w:val="ConsNormal"/>
    <w:rsid w:val="0006449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06449B"/>
    <w:pPr>
      <w:spacing w:after="120" w:line="100" w:lineRule="atLeast"/>
      <w:ind w:left="283"/>
    </w:pPr>
    <w:rPr>
      <w:rFonts w:ascii="Times New Roman" w:eastAsia="Times New Roman" w:hAnsi="Times New Roman"/>
      <w:sz w:val="16"/>
      <w:szCs w:val="16"/>
    </w:rPr>
  </w:style>
  <w:style w:type="paragraph" w:customStyle="1" w:styleId="WW-1">
    <w:name w:val="WW-Знак Знак Знак Знак Знак Знак Знак Знак Знак1"/>
    <w:basedOn w:val="a"/>
    <w:rsid w:val="0006449B"/>
    <w:pPr>
      <w:spacing w:before="280" w:after="280" w:line="100" w:lineRule="atLeast"/>
    </w:pPr>
    <w:rPr>
      <w:rFonts w:ascii="Tahoma" w:eastAsia="Times New Roman" w:hAnsi="Tahoma"/>
      <w:sz w:val="20"/>
      <w:szCs w:val="20"/>
      <w:lang w:val="en-US"/>
    </w:rPr>
  </w:style>
  <w:style w:type="paragraph" w:customStyle="1" w:styleId="211">
    <w:name w:val="Основной текст с отступом 21"/>
    <w:basedOn w:val="a"/>
    <w:rsid w:val="0006449B"/>
    <w:pPr>
      <w:spacing w:after="0" w:line="100" w:lineRule="atLeast"/>
      <w:ind w:left="708"/>
    </w:pPr>
    <w:rPr>
      <w:rFonts w:ascii="Times New Roman" w:eastAsia="Times New Roman" w:hAnsi="Times New Roman"/>
      <w:sz w:val="24"/>
      <w:szCs w:val="20"/>
    </w:rPr>
  </w:style>
  <w:style w:type="paragraph" w:customStyle="1" w:styleId="TableContents">
    <w:name w:val="Table Contents"/>
    <w:basedOn w:val="a"/>
    <w:rsid w:val="0006449B"/>
    <w:pPr>
      <w:widowControl w:val="0"/>
      <w:suppressLineNumbers/>
      <w:spacing w:after="0" w:line="100" w:lineRule="atLeast"/>
      <w:textAlignment w:val="baseline"/>
    </w:pPr>
    <w:rPr>
      <w:rFonts w:ascii="Times New Roman" w:eastAsia="Andale Sans UI" w:hAnsi="Times New Roman"/>
      <w:kern w:val="1"/>
      <w:sz w:val="24"/>
      <w:szCs w:val="24"/>
      <w:lang w:val="de-DE" w:eastAsia="fa-IR" w:bidi="fa-IR"/>
    </w:rPr>
  </w:style>
  <w:style w:type="paragraph" w:customStyle="1" w:styleId="aff5">
    <w:name w:val="МОН"/>
    <w:basedOn w:val="a"/>
    <w:rsid w:val="0006449B"/>
    <w:pPr>
      <w:spacing w:after="0" w:line="360" w:lineRule="auto"/>
      <w:ind w:firstLine="709"/>
      <w:jc w:val="both"/>
    </w:pPr>
    <w:rPr>
      <w:rFonts w:ascii="Times New Roman" w:eastAsia="Times New Roman" w:hAnsi="Times New Roman"/>
      <w:sz w:val="28"/>
      <w:szCs w:val="20"/>
    </w:rPr>
  </w:style>
  <w:style w:type="paragraph" w:customStyle="1" w:styleId="aff6">
    <w:name w:val="ТаблицаНорм"/>
    <w:basedOn w:val="a"/>
    <w:rsid w:val="0006449B"/>
    <w:pPr>
      <w:spacing w:before="60" w:after="0" w:line="100" w:lineRule="atLeast"/>
      <w:ind w:firstLine="709"/>
    </w:pPr>
    <w:rPr>
      <w:rFonts w:ascii="Arial" w:eastAsia="Times New Roman" w:hAnsi="Arial"/>
      <w:b/>
      <w:szCs w:val="20"/>
    </w:rPr>
  </w:style>
  <w:style w:type="paragraph" w:customStyle="1" w:styleId="610">
    <w:name w:val="Указатель 61"/>
    <w:basedOn w:val="a"/>
    <w:next w:val="a"/>
    <w:rsid w:val="0006449B"/>
    <w:pPr>
      <w:spacing w:after="0" w:line="100" w:lineRule="atLeast"/>
      <w:ind w:left="1200" w:hanging="200"/>
    </w:pPr>
    <w:rPr>
      <w:rFonts w:ascii="Times New Roman" w:eastAsia="Times New Roman" w:hAnsi="Times New Roman"/>
      <w:sz w:val="20"/>
      <w:szCs w:val="20"/>
    </w:rPr>
  </w:style>
  <w:style w:type="paragraph" w:customStyle="1" w:styleId="1e">
    <w:name w:val="Цитата1"/>
    <w:basedOn w:val="a"/>
    <w:rsid w:val="0006449B"/>
    <w:pPr>
      <w:spacing w:after="0" w:line="100" w:lineRule="atLeast"/>
      <w:ind w:left="-709" w:right="566" w:firstLine="709"/>
      <w:jc w:val="both"/>
    </w:pPr>
    <w:rPr>
      <w:rFonts w:ascii="Times New Roman" w:eastAsia="Times New Roman" w:hAnsi="Times New Roman"/>
      <w:sz w:val="24"/>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06449B"/>
    <w:pPr>
      <w:spacing w:after="160" w:line="240" w:lineRule="exact"/>
    </w:pPr>
    <w:rPr>
      <w:rFonts w:ascii="Arial" w:eastAsia="Times New Roman" w:hAnsi="Arial" w:cs="Arial"/>
      <w:sz w:val="20"/>
      <w:szCs w:val="20"/>
      <w:lang w:val="en-US"/>
    </w:rPr>
  </w:style>
  <w:style w:type="paragraph" w:customStyle="1" w:styleId="311">
    <w:name w:val="Основной текст 31"/>
    <w:basedOn w:val="a"/>
    <w:rsid w:val="0006449B"/>
    <w:pPr>
      <w:spacing w:after="0" w:line="100" w:lineRule="atLeast"/>
      <w:jc w:val="both"/>
    </w:pPr>
    <w:rPr>
      <w:rFonts w:ascii="Times New Roman" w:eastAsia="Times New Roman" w:hAnsi="Times New Roman"/>
      <w:kern w:val="1"/>
      <w:sz w:val="28"/>
      <w:szCs w:val="20"/>
    </w:rPr>
  </w:style>
  <w:style w:type="paragraph" w:customStyle="1" w:styleId="WW-">
    <w:name w:val="WW-Знак Знак Знак Знак Знак Знак Знак Знак Знак Знак Знак Знак Знак"/>
    <w:basedOn w:val="a"/>
    <w:rsid w:val="0006449B"/>
    <w:pPr>
      <w:spacing w:after="160" w:line="240" w:lineRule="exact"/>
    </w:pPr>
    <w:rPr>
      <w:rFonts w:ascii="Arial" w:eastAsia="Times New Roman" w:hAnsi="Arial" w:cs="Arial"/>
      <w:sz w:val="20"/>
      <w:szCs w:val="20"/>
      <w:lang w:val="en-US"/>
    </w:rPr>
  </w:style>
  <w:style w:type="paragraph" w:customStyle="1" w:styleId="aff7">
    <w:name w:val="Знак Знак Знак Знак Знак Знак Знак Знак Знак Знак Знак Знак"/>
    <w:basedOn w:val="a"/>
    <w:rsid w:val="0006449B"/>
    <w:pPr>
      <w:spacing w:after="160" w:line="240" w:lineRule="exact"/>
    </w:pPr>
    <w:rPr>
      <w:rFonts w:ascii="Arial" w:eastAsia="Times New Roman" w:hAnsi="Arial" w:cs="Arial"/>
      <w:sz w:val="20"/>
      <w:szCs w:val="20"/>
      <w:lang w:val="en-US"/>
    </w:rPr>
  </w:style>
  <w:style w:type="paragraph" w:customStyle="1" w:styleId="FR2">
    <w:name w:val="FR2"/>
    <w:rsid w:val="0006449B"/>
    <w:pPr>
      <w:widowControl w:val="0"/>
      <w:suppressAutoHyphens/>
      <w:spacing w:after="0" w:line="252" w:lineRule="auto"/>
      <w:ind w:left="280"/>
      <w:jc w:val="center"/>
    </w:pPr>
    <w:rPr>
      <w:rFonts w:ascii="Arial" w:eastAsia="Arial" w:hAnsi="Arial" w:cs="Calibri"/>
      <w:b/>
      <w:sz w:val="28"/>
      <w:szCs w:val="20"/>
      <w:lang w:eastAsia="ar-SA"/>
    </w:rPr>
  </w:style>
  <w:style w:type="paragraph" w:customStyle="1" w:styleId="aff8">
    <w:name w:val="ТекстПоложения"/>
    <w:basedOn w:val="a"/>
    <w:rsid w:val="0006449B"/>
    <w:pPr>
      <w:spacing w:after="0" w:line="100" w:lineRule="atLeast"/>
      <w:ind w:firstLine="709"/>
      <w:jc w:val="both"/>
    </w:pPr>
    <w:rPr>
      <w:rFonts w:ascii="Arial" w:eastAsia="Times New Roman" w:hAnsi="Arial"/>
      <w:sz w:val="24"/>
      <w:szCs w:val="20"/>
    </w:rPr>
  </w:style>
  <w:style w:type="paragraph" w:customStyle="1" w:styleId="WW-0">
    <w:name w:val="WW-Базовый"/>
    <w:rsid w:val="0006449B"/>
    <w:pPr>
      <w:tabs>
        <w:tab w:val="left" w:pos="709"/>
      </w:tabs>
      <w:suppressAutoHyphens/>
      <w:spacing w:after="0" w:line="100" w:lineRule="atLeast"/>
    </w:pPr>
    <w:rPr>
      <w:rFonts w:ascii="Times New Roman" w:eastAsia="Arial" w:hAnsi="Times New Roman" w:cs="Calibri"/>
      <w:sz w:val="20"/>
      <w:szCs w:val="20"/>
      <w:lang w:eastAsia="ar-SA"/>
    </w:rPr>
  </w:style>
  <w:style w:type="paragraph" w:customStyle="1" w:styleId="1f">
    <w:name w:val="Знак Знак Знак Знак Знак Знак1 Знак"/>
    <w:basedOn w:val="a"/>
    <w:rsid w:val="0006449B"/>
    <w:pPr>
      <w:spacing w:before="280" w:after="280" w:line="100" w:lineRule="atLeast"/>
    </w:pPr>
    <w:rPr>
      <w:rFonts w:ascii="Tahoma" w:eastAsia="Times New Roman" w:hAnsi="Tahoma"/>
      <w:sz w:val="20"/>
      <w:szCs w:val="20"/>
      <w:lang w:val="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06449B"/>
    <w:pPr>
      <w:spacing w:after="160" w:line="240" w:lineRule="exact"/>
    </w:pPr>
    <w:rPr>
      <w:rFonts w:ascii="Arial" w:eastAsia="Times New Roman" w:hAnsi="Arial" w:cs="Arial"/>
      <w:sz w:val="20"/>
      <w:szCs w:val="20"/>
      <w:lang w:val="en-US"/>
    </w:rPr>
  </w:style>
  <w:style w:type="paragraph" w:customStyle="1" w:styleId="aff9">
    <w:name w:val="Знак"/>
    <w:basedOn w:val="a"/>
    <w:rsid w:val="0006449B"/>
    <w:pPr>
      <w:spacing w:after="160" w:line="240" w:lineRule="exact"/>
    </w:pPr>
    <w:rPr>
      <w:rFonts w:ascii="Arial" w:eastAsia="Times New Roman" w:hAnsi="Arial" w:cs="Arial"/>
      <w:sz w:val="20"/>
      <w:szCs w:val="20"/>
      <w:lang w:val="en-US"/>
    </w:rPr>
  </w:style>
  <w:style w:type="paragraph" w:customStyle="1" w:styleId="affa">
    <w:name w:val=" Знак Знак Знак Знак Знак Знак Знак Знак Знак Знак Знак Знак Знак"/>
    <w:basedOn w:val="a"/>
    <w:rsid w:val="0006449B"/>
    <w:pPr>
      <w:spacing w:after="160" w:line="240" w:lineRule="exact"/>
    </w:pPr>
    <w:rPr>
      <w:rFonts w:ascii="Arial" w:eastAsia="Times New Roman" w:hAnsi="Arial" w:cs="Arial"/>
      <w:sz w:val="20"/>
      <w:szCs w:val="20"/>
      <w:lang w:val="en-US"/>
    </w:rPr>
  </w:style>
  <w:style w:type="paragraph" w:customStyle="1" w:styleId="WW-10">
    <w:name w:val="WW-Базовый1"/>
    <w:rsid w:val="0006449B"/>
    <w:pPr>
      <w:tabs>
        <w:tab w:val="left" w:pos="709"/>
      </w:tabs>
      <w:suppressAutoHyphens/>
      <w:spacing w:after="0" w:line="100" w:lineRule="atLeast"/>
    </w:pPr>
    <w:rPr>
      <w:rFonts w:ascii="Times New Roman" w:eastAsia="Arial" w:hAnsi="Times New Roman" w:cs="Calibri"/>
      <w:sz w:val="24"/>
      <w:szCs w:val="24"/>
      <w:lang w:eastAsia="ar-SA"/>
    </w:rPr>
  </w:style>
  <w:style w:type="paragraph" w:customStyle="1" w:styleId="affb">
    <w:name w:val="ТЗ"/>
    <w:basedOn w:val="a"/>
    <w:rsid w:val="0006449B"/>
    <w:pPr>
      <w:spacing w:after="0" w:line="100" w:lineRule="atLeast"/>
      <w:ind w:firstLine="709"/>
      <w:jc w:val="both"/>
    </w:pPr>
    <w:rPr>
      <w:rFonts w:ascii="Arial" w:eastAsia="Times New Roman" w:hAnsi="Arial"/>
      <w:kern w:val="1"/>
      <w:sz w:val="28"/>
      <w:szCs w:val="28"/>
      <w:lang w:eastAsia="hi-IN" w:bidi="hi-IN"/>
    </w:rPr>
  </w:style>
  <w:style w:type="paragraph" w:customStyle="1" w:styleId="Textbody">
    <w:name w:val="Text body"/>
    <w:basedOn w:val="a"/>
    <w:rsid w:val="0006449B"/>
    <w:pPr>
      <w:spacing w:after="0" w:line="100" w:lineRule="atLeast"/>
      <w:ind w:right="4960"/>
      <w:textAlignment w:val="baseline"/>
    </w:pPr>
    <w:rPr>
      <w:rFonts w:ascii="Arial" w:eastAsia="Lucida Sans Unicode" w:hAnsi="Arial" w:cs="Mangal"/>
      <w:kern w:val="1"/>
      <w:sz w:val="24"/>
      <w:szCs w:val="24"/>
      <w:lang w:eastAsia="hi-IN" w:bidi="hi-IN"/>
    </w:rPr>
  </w:style>
  <w:style w:type="paragraph" w:customStyle="1" w:styleId="1f0">
    <w:name w:val="Знак1"/>
    <w:basedOn w:val="a"/>
    <w:rsid w:val="0006449B"/>
    <w:pPr>
      <w:spacing w:after="0" w:line="100" w:lineRule="atLeast"/>
    </w:pPr>
    <w:rPr>
      <w:rFonts w:ascii="Verdana" w:eastAsia="Times New Roman" w:hAnsi="Verdana" w:cs="Verdana"/>
      <w:sz w:val="20"/>
      <w:szCs w:val="20"/>
      <w:lang w:val="en-US"/>
    </w:rPr>
  </w:style>
  <w:style w:type="paragraph" w:customStyle="1" w:styleId="affc">
    <w:name w:val="???????"/>
    <w:rsid w:val="0006449B"/>
    <w:pPr>
      <w:widowControl w:val="0"/>
      <w:suppressAutoHyphens/>
      <w:autoSpaceDE w:val="0"/>
      <w:spacing w:after="0" w:line="200" w:lineRule="atLeast"/>
    </w:pPr>
    <w:rPr>
      <w:rFonts w:ascii="Tahoma" w:eastAsia="Tahoma" w:hAnsi="Tahoma" w:cs="Tahoma"/>
      <w:kern w:val="1"/>
      <w:sz w:val="36"/>
      <w:szCs w:val="36"/>
      <w:lang w:eastAsia="hi-IN" w:bidi="hi-IN"/>
    </w:rPr>
  </w:style>
  <w:style w:type="paragraph" w:customStyle="1" w:styleId="circulosclasicosLTUntertitel">
    <w:name w:val="circulos_clasicos~LT~Untertitel"/>
    <w:rsid w:val="0006449B"/>
    <w:pPr>
      <w:widowControl w:val="0"/>
      <w:suppressAutoHyphens/>
      <w:autoSpaceDE w:val="0"/>
      <w:spacing w:after="0" w:line="240" w:lineRule="auto"/>
      <w:ind w:hanging="340"/>
      <w:jc w:val="center"/>
    </w:pPr>
    <w:rPr>
      <w:rFonts w:ascii="Tahoma" w:eastAsia="Tahoma" w:hAnsi="Tahoma" w:cs="Tahoma"/>
      <w:color w:val="008080"/>
      <w:sz w:val="64"/>
      <w:szCs w:val="64"/>
      <w:lang w:eastAsia="hi-IN" w:bidi="hi-IN"/>
    </w:rPr>
  </w:style>
  <w:style w:type="paragraph" w:customStyle="1" w:styleId="lyt-coolLTUntertitel">
    <w:name w:val="lyt-cool~LT~Untertitel"/>
    <w:rsid w:val="0006449B"/>
    <w:pPr>
      <w:widowControl w:val="0"/>
      <w:suppressAutoHyphens/>
      <w:autoSpaceDE w:val="0"/>
      <w:spacing w:after="0" w:line="240" w:lineRule="auto"/>
      <w:ind w:hanging="340"/>
      <w:jc w:val="center"/>
    </w:pPr>
    <w:rPr>
      <w:rFonts w:ascii="Thorndale" w:eastAsia="Thorndale" w:hAnsi="Thorndale" w:cs="Thorndale"/>
      <w:color w:val="000000"/>
      <w:sz w:val="64"/>
      <w:szCs w:val="64"/>
      <w:lang w:eastAsia="hi-IN" w:bidi="hi-IN"/>
    </w:rPr>
  </w:style>
  <w:style w:type="paragraph" w:customStyle="1" w:styleId="1f1">
    <w:name w:val=" Знак1"/>
    <w:basedOn w:val="a"/>
    <w:rsid w:val="0006449B"/>
    <w:pPr>
      <w:spacing w:after="0" w:line="100" w:lineRule="atLeast"/>
    </w:pPr>
    <w:rPr>
      <w:rFonts w:ascii="Verdana" w:eastAsia="Times New Roman" w:hAnsi="Verdana" w:cs="Verdana"/>
      <w:sz w:val="20"/>
      <w:szCs w:val="20"/>
      <w:lang w:val="en-US"/>
    </w:rPr>
  </w:style>
  <w:style w:type="paragraph" w:customStyle="1" w:styleId="msonormalcxspmiddle">
    <w:name w:val="msonormalcxspmiddle"/>
    <w:basedOn w:val="a"/>
    <w:rsid w:val="0006449B"/>
    <w:pPr>
      <w:spacing w:before="280" w:after="280" w:line="100" w:lineRule="atLeast"/>
    </w:pPr>
    <w:rPr>
      <w:rFonts w:ascii="Times New Roman" w:eastAsia="Times New Roman" w:hAnsi="Times New Roman"/>
      <w:sz w:val="24"/>
      <w:szCs w:val="24"/>
    </w:rPr>
  </w:style>
  <w:style w:type="paragraph" w:customStyle="1" w:styleId="ListParagraph">
    <w:name w:val="List Paragraph"/>
    <w:basedOn w:val="a"/>
    <w:rsid w:val="0006449B"/>
    <w:pPr>
      <w:ind w:left="720"/>
    </w:pPr>
    <w:rPr>
      <w:rFonts w:eastAsia="Times New Roman"/>
    </w:rPr>
  </w:style>
  <w:style w:type="paragraph" w:customStyle="1" w:styleId="27">
    <w:name w:val="Указатель2"/>
    <w:basedOn w:val="a"/>
    <w:rsid w:val="0006449B"/>
    <w:pPr>
      <w:widowControl w:val="0"/>
      <w:suppressLineNumbers/>
      <w:spacing w:after="0" w:line="100" w:lineRule="atLeast"/>
    </w:pPr>
    <w:rPr>
      <w:rFonts w:ascii="Arial" w:eastAsia="Lucida Sans Unicode" w:hAnsi="Arial" w:cs="Mangal"/>
      <w:kern w:val="1"/>
      <w:sz w:val="20"/>
      <w:szCs w:val="24"/>
      <w:lang w:eastAsia="hi-IN" w:bidi="hi-IN"/>
    </w:rPr>
  </w:style>
  <w:style w:type="paragraph" w:customStyle="1" w:styleId="ConsPlusDocList">
    <w:name w:val="  ConsPlusDocList"/>
    <w:next w:val="a"/>
    <w:rsid w:val="0006449B"/>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1f2">
    <w:name w:val="1"/>
    <w:basedOn w:val="a"/>
    <w:rsid w:val="0006449B"/>
    <w:pPr>
      <w:pageBreakBefore/>
      <w:spacing w:after="160" w:line="360" w:lineRule="auto"/>
    </w:pPr>
    <w:rPr>
      <w:rFonts w:ascii="Times New Roman" w:eastAsia="Times New Roman" w:hAnsi="Times New Roman"/>
      <w:sz w:val="28"/>
      <w:szCs w:val="20"/>
      <w:lang w:val="en-US"/>
    </w:rPr>
  </w:style>
  <w:style w:type="paragraph" w:customStyle="1" w:styleId="affd">
    <w:name w:val="Заголовок таблицы"/>
    <w:basedOn w:val="aff2"/>
    <w:rsid w:val="0006449B"/>
    <w:pPr>
      <w:jc w:val="center"/>
    </w:pPr>
    <w:rPr>
      <w:b/>
      <w:bCs/>
    </w:rPr>
  </w:style>
  <w:style w:type="paragraph" w:customStyle="1" w:styleId="100">
    <w:name w:val="Оглавление 10"/>
    <w:basedOn w:val="14"/>
    <w:rsid w:val="0006449B"/>
    <w:pPr>
      <w:tabs>
        <w:tab w:val="right" w:leader="dot" w:pos="7091"/>
      </w:tabs>
      <w:ind w:left="2547"/>
    </w:pPr>
  </w:style>
  <w:style w:type="paragraph" w:customStyle="1" w:styleId="NoSpacing">
    <w:name w:val="No Spacing"/>
    <w:rsid w:val="0006449B"/>
    <w:pPr>
      <w:suppressAutoHyphens/>
      <w:spacing w:after="0" w:line="240" w:lineRule="auto"/>
    </w:pPr>
    <w:rPr>
      <w:rFonts w:ascii="Calibri" w:eastAsia="Arial" w:hAnsi="Calibri" w:cs="Calibri"/>
      <w:lang w:eastAsia="ar-SA"/>
    </w:rPr>
  </w:style>
  <w:style w:type="paragraph" w:customStyle="1" w:styleId="1f3">
    <w:name w:val="Абзац списка1"/>
    <w:basedOn w:val="a"/>
    <w:qFormat/>
    <w:rsid w:val="0006449B"/>
    <w:pPr>
      <w:ind w:left="720"/>
    </w:pPr>
  </w:style>
  <w:style w:type="paragraph" w:customStyle="1" w:styleId="Style4">
    <w:name w:val="Style4"/>
    <w:basedOn w:val="a"/>
    <w:rsid w:val="0006449B"/>
    <w:pPr>
      <w:widowControl w:val="0"/>
      <w:autoSpaceDE w:val="0"/>
      <w:spacing w:after="0" w:line="298" w:lineRule="exact"/>
      <w:jc w:val="center"/>
    </w:pPr>
    <w:rPr>
      <w:rFonts w:ascii="Consolas" w:hAnsi="Consolas"/>
      <w:sz w:val="24"/>
      <w:szCs w:val="24"/>
    </w:rPr>
  </w:style>
  <w:style w:type="paragraph" w:customStyle="1" w:styleId="221">
    <w:name w:val="Основной текст с отступом 22"/>
    <w:basedOn w:val="a"/>
    <w:rsid w:val="0006449B"/>
    <w:pPr>
      <w:spacing w:after="0" w:line="100" w:lineRule="atLeast"/>
      <w:ind w:firstLine="851"/>
      <w:jc w:val="both"/>
    </w:pPr>
    <w:rPr>
      <w:rFonts w:ascii="Times New Roman" w:eastAsia="Times New Roman" w:hAnsi="Times New Roman" w:cs="Times New Roman"/>
      <w:sz w:val="24"/>
      <w:szCs w:val="20"/>
    </w:rPr>
  </w:style>
  <w:style w:type="paragraph" w:customStyle="1" w:styleId="Iauiue">
    <w:name w:val="Iau?iue"/>
    <w:rsid w:val="0006449B"/>
    <w:pPr>
      <w:suppressAutoHyphens/>
      <w:spacing w:after="0" w:line="240" w:lineRule="auto"/>
    </w:pPr>
    <w:rPr>
      <w:rFonts w:ascii="Times New Roman" w:eastAsia="Arial" w:hAnsi="Times New Roman" w:cs="Calibri"/>
      <w:color w:val="000000"/>
      <w:kern w:val="1"/>
      <w:sz w:val="18"/>
      <w:szCs w:val="18"/>
      <w:lang w:eastAsia="ar-SA"/>
    </w:rPr>
  </w:style>
  <w:style w:type="paragraph" w:customStyle="1" w:styleId="affe">
    <w:name w:val="Текст отчета"/>
    <w:basedOn w:val="a"/>
    <w:rsid w:val="0006449B"/>
    <w:pPr>
      <w:widowControl w:val="0"/>
      <w:spacing w:before="80" w:after="0" w:line="240" w:lineRule="auto"/>
      <w:ind w:firstLine="709"/>
      <w:jc w:val="both"/>
    </w:pPr>
    <w:rPr>
      <w:rFonts w:ascii="Arial" w:eastAsia="Times New Roman" w:hAnsi="Arial" w:cs="Times New Roman"/>
      <w:sz w:val="24"/>
      <w:szCs w:val="20"/>
    </w:rPr>
  </w:style>
  <w:style w:type="character" w:customStyle="1" w:styleId="Typewriter">
    <w:name w:val="Typewriter"/>
    <w:rsid w:val="0006449B"/>
    <w:rPr>
      <w:rFonts w:ascii="Courier New" w:hAnsi="Courier New"/>
      <w:sz w:val="20"/>
    </w:rPr>
  </w:style>
  <w:style w:type="paragraph" w:styleId="36">
    <w:name w:val="Body Text 3"/>
    <w:basedOn w:val="a"/>
    <w:link w:val="312"/>
    <w:uiPriority w:val="99"/>
    <w:semiHidden/>
    <w:unhideWhenUsed/>
    <w:rsid w:val="0006449B"/>
    <w:pPr>
      <w:spacing w:after="120"/>
    </w:pPr>
    <w:rPr>
      <w:rFonts w:cs="Times New Roman"/>
      <w:sz w:val="16"/>
      <w:szCs w:val="16"/>
      <w:lang w:val="x-none"/>
    </w:rPr>
  </w:style>
  <w:style w:type="character" w:customStyle="1" w:styleId="312">
    <w:name w:val="Основной текст 3 Знак1"/>
    <w:basedOn w:val="a0"/>
    <w:link w:val="36"/>
    <w:uiPriority w:val="99"/>
    <w:semiHidden/>
    <w:rsid w:val="0006449B"/>
    <w:rPr>
      <w:rFonts w:ascii="Calibri" w:eastAsia="Calibri" w:hAnsi="Calibri" w:cs="Times New Roman"/>
      <w:sz w:val="16"/>
      <w:szCs w:val="16"/>
      <w:lang w:val="x-none" w:eastAsia="ar-SA"/>
    </w:rPr>
  </w:style>
  <w:style w:type="paragraph" w:customStyle="1" w:styleId="1f4">
    <w:name w:val=" Знак Знак1 Знак Знак"/>
    <w:basedOn w:val="a"/>
    <w:rsid w:val="0006449B"/>
    <w:pPr>
      <w:suppressAutoHyphens w:val="0"/>
      <w:spacing w:after="160" w:line="240" w:lineRule="exact"/>
    </w:pPr>
    <w:rPr>
      <w:rFonts w:ascii="Arial" w:eastAsia="Times New Roman" w:hAnsi="Arial" w:cs="Arial"/>
      <w:sz w:val="20"/>
      <w:szCs w:val="20"/>
      <w:lang w:val="en-US" w:eastAsia="en-US"/>
    </w:rPr>
  </w:style>
  <w:style w:type="paragraph" w:customStyle="1" w:styleId="NormalWeb">
    <w:name w:val="Normal (Web)"/>
    <w:basedOn w:val="a"/>
    <w:rsid w:val="0006449B"/>
    <w:pPr>
      <w:widowControl w:val="0"/>
      <w:spacing w:after="0" w:line="240" w:lineRule="auto"/>
    </w:pPr>
    <w:rPr>
      <w:rFonts w:ascii="Times New Roman" w:eastAsia="Lucida Sans Unicode" w:hAnsi="Times New Roman" w:cs="Times New Roman"/>
      <w:kern w:val="1"/>
      <w:sz w:val="24"/>
      <w:szCs w:val="24"/>
      <w:lang/>
    </w:rPr>
  </w:style>
  <w:style w:type="character" w:customStyle="1" w:styleId="WW8Num1z0">
    <w:name w:val="WW8Num1z0"/>
    <w:rsid w:val="0006449B"/>
  </w:style>
  <w:style w:type="character" w:customStyle="1" w:styleId="WW8Num1z1">
    <w:name w:val="WW8Num1z1"/>
    <w:rsid w:val="0006449B"/>
  </w:style>
  <w:style w:type="character" w:customStyle="1" w:styleId="WW8Num1z2">
    <w:name w:val="WW8Num1z2"/>
    <w:rsid w:val="0006449B"/>
  </w:style>
  <w:style w:type="character" w:customStyle="1" w:styleId="WW8Num1z3">
    <w:name w:val="WW8Num1z3"/>
    <w:rsid w:val="0006449B"/>
  </w:style>
  <w:style w:type="character" w:customStyle="1" w:styleId="WW8Num1z4">
    <w:name w:val="WW8Num1z4"/>
    <w:rsid w:val="0006449B"/>
  </w:style>
  <w:style w:type="character" w:customStyle="1" w:styleId="WW8Num1z5">
    <w:name w:val="WW8Num1z5"/>
    <w:rsid w:val="0006449B"/>
  </w:style>
  <w:style w:type="character" w:customStyle="1" w:styleId="WW8Num1z6">
    <w:name w:val="WW8Num1z6"/>
    <w:rsid w:val="0006449B"/>
  </w:style>
  <w:style w:type="character" w:customStyle="1" w:styleId="WW8Num1z7">
    <w:name w:val="WW8Num1z7"/>
    <w:rsid w:val="0006449B"/>
  </w:style>
  <w:style w:type="character" w:customStyle="1" w:styleId="WW8Num1z8">
    <w:name w:val="WW8Num1z8"/>
    <w:rsid w:val="0006449B"/>
  </w:style>
  <w:style w:type="character" w:customStyle="1" w:styleId="WW8Num2z1">
    <w:name w:val="WW8Num2z1"/>
    <w:rsid w:val="0006449B"/>
  </w:style>
  <w:style w:type="character" w:customStyle="1" w:styleId="WW8Num2z2">
    <w:name w:val="WW8Num2z2"/>
    <w:rsid w:val="0006449B"/>
  </w:style>
  <w:style w:type="character" w:customStyle="1" w:styleId="WW8Num2z3">
    <w:name w:val="WW8Num2z3"/>
    <w:rsid w:val="0006449B"/>
  </w:style>
  <w:style w:type="character" w:customStyle="1" w:styleId="WW8Num2z4">
    <w:name w:val="WW8Num2z4"/>
    <w:rsid w:val="0006449B"/>
  </w:style>
  <w:style w:type="character" w:customStyle="1" w:styleId="WW8Num2z5">
    <w:name w:val="WW8Num2z5"/>
    <w:rsid w:val="0006449B"/>
  </w:style>
  <w:style w:type="character" w:customStyle="1" w:styleId="WW8Num2z6">
    <w:name w:val="WW8Num2z6"/>
    <w:rsid w:val="0006449B"/>
  </w:style>
  <w:style w:type="character" w:customStyle="1" w:styleId="WW8Num2z7">
    <w:name w:val="WW8Num2z7"/>
    <w:rsid w:val="0006449B"/>
  </w:style>
  <w:style w:type="character" w:customStyle="1" w:styleId="WW8Num2z8">
    <w:name w:val="WW8Num2z8"/>
    <w:rsid w:val="0006449B"/>
  </w:style>
  <w:style w:type="character" w:customStyle="1" w:styleId="WW8Num3z1">
    <w:name w:val="WW8Num3z1"/>
    <w:rsid w:val="0006449B"/>
  </w:style>
  <w:style w:type="character" w:customStyle="1" w:styleId="WW8Num3z2">
    <w:name w:val="WW8Num3z2"/>
    <w:rsid w:val="0006449B"/>
    <w:rPr>
      <w:rFonts w:ascii="Times New Roman" w:eastAsia="Times New Roman" w:hAnsi="Times New Roman" w:cs="Times New Roman"/>
      <w:b w:val="0"/>
      <w:bCs w:val="0"/>
      <w:i w:val="0"/>
      <w:iCs w:val="0"/>
      <w:strike w:val="0"/>
      <w:dstrike w:val="0"/>
      <w:color w:val="000000"/>
      <w:position w:val="0"/>
      <w:sz w:val="28"/>
      <w:szCs w:val="28"/>
      <w:shd w:val="clear" w:color="auto" w:fill="auto"/>
      <w:vertAlign w:val="baseline"/>
      <w:lang w:val="ru-RU" w:eastAsia="ar-SA" w:bidi="ar-SA"/>
    </w:rPr>
  </w:style>
  <w:style w:type="character" w:customStyle="1" w:styleId="WW8Num3z3">
    <w:name w:val="WW8Num3z3"/>
    <w:rsid w:val="0006449B"/>
  </w:style>
  <w:style w:type="character" w:customStyle="1" w:styleId="WW8Num3z4">
    <w:name w:val="WW8Num3z4"/>
    <w:rsid w:val="0006449B"/>
  </w:style>
  <w:style w:type="character" w:customStyle="1" w:styleId="WW8Num3z5">
    <w:name w:val="WW8Num3z5"/>
    <w:rsid w:val="0006449B"/>
  </w:style>
  <w:style w:type="character" w:customStyle="1" w:styleId="WW8Num3z6">
    <w:name w:val="WW8Num3z6"/>
    <w:rsid w:val="0006449B"/>
  </w:style>
  <w:style w:type="character" w:customStyle="1" w:styleId="WW8Num3z7">
    <w:name w:val="WW8Num3z7"/>
    <w:rsid w:val="0006449B"/>
  </w:style>
  <w:style w:type="character" w:customStyle="1" w:styleId="WW8Num3z8">
    <w:name w:val="WW8Num3z8"/>
    <w:rsid w:val="0006449B"/>
  </w:style>
  <w:style w:type="character" w:customStyle="1" w:styleId="WW8Num4z1">
    <w:name w:val="WW8Num4z1"/>
    <w:rsid w:val="0006449B"/>
  </w:style>
  <w:style w:type="character" w:customStyle="1" w:styleId="WW8Num4z2">
    <w:name w:val="WW8Num4z2"/>
    <w:rsid w:val="0006449B"/>
  </w:style>
  <w:style w:type="character" w:customStyle="1" w:styleId="WW8Num4z3">
    <w:name w:val="WW8Num4z3"/>
    <w:rsid w:val="0006449B"/>
  </w:style>
  <w:style w:type="character" w:customStyle="1" w:styleId="WW8Num4z4">
    <w:name w:val="WW8Num4z4"/>
    <w:rsid w:val="0006449B"/>
  </w:style>
  <w:style w:type="character" w:customStyle="1" w:styleId="WW8Num4z5">
    <w:name w:val="WW8Num4z5"/>
    <w:rsid w:val="0006449B"/>
  </w:style>
  <w:style w:type="character" w:customStyle="1" w:styleId="WW8Num4z6">
    <w:name w:val="WW8Num4z6"/>
    <w:rsid w:val="0006449B"/>
  </w:style>
  <w:style w:type="character" w:customStyle="1" w:styleId="WW8Num4z7">
    <w:name w:val="WW8Num4z7"/>
    <w:rsid w:val="0006449B"/>
  </w:style>
  <w:style w:type="character" w:customStyle="1" w:styleId="WW8Num4z8">
    <w:name w:val="WW8Num4z8"/>
    <w:rsid w:val="0006449B"/>
  </w:style>
  <w:style w:type="character" w:customStyle="1" w:styleId="WW8Num5z2">
    <w:name w:val="WW8Num5z2"/>
    <w:rsid w:val="0006449B"/>
  </w:style>
  <w:style w:type="character" w:customStyle="1" w:styleId="WW8Num5z3">
    <w:name w:val="WW8Num5z3"/>
    <w:rsid w:val="0006449B"/>
  </w:style>
  <w:style w:type="character" w:customStyle="1" w:styleId="WW8Num5z4">
    <w:name w:val="WW8Num5z4"/>
    <w:rsid w:val="0006449B"/>
  </w:style>
  <w:style w:type="character" w:customStyle="1" w:styleId="WW8Num5z5">
    <w:name w:val="WW8Num5z5"/>
    <w:rsid w:val="0006449B"/>
  </w:style>
  <w:style w:type="character" w:customStyle="1" w:styleId="WW8Num5z6">
    <w:name w:val="WW8Num5z6"/>
    <w:rsid w:val="0006449B"/>
  </w:style>
  <w:style w:type="character" w:customStyle="1" w:styleId="WW8Num5z7">
    <w:name w:val="WW8Num5z7"/>
    <w:rsid w:val="0006449B"/>
  </w:style>
  <w:style w:type="character" w:customStyle="1" w:styleId="WW8Num5z8">
    <w:name w:val="WW8Num5z8"/>
    <w:rsid w:val="0006449B"/>
  </w:style>
  <w:style w:type="character" w:customStyle="1" w:styleId="WW8Num6z2">
    <w:name w:val="WW8Num6z2"/>
    <w:rsid w:val="0006449B"/>
    <w:rPr>
      <w:rFonts w:ascii="Times New Roman" w:eastAsia="Times New Roman" w:hAnsi="Times New Roman" w:cs="Times New Roman"/>
      <w:b w:val="0"/>
      <w:bCs w:val="0"/>
      <w:i w:val="0"/>
      <w:iCs w:val="0"/>
      <w:strike w:val="0"/>
      <w:dstrike w:val="0"/>
      <w:color w:val="000000"/>
      <w:position w:val="0"/>
      <w:sz w:val="28"/>
      <w:szCs w:val="28"/>
      <w:shd w:val="clear" w:color="auto" w:fill="auto"/>
      <w:vertAlign w:val="baseline"/>
      <w:lang w:val="ru-RU" w:eastAsia="ar-SA" w:bidi="ar-SA"/>
    </w:rPr>
  </w:style>
  <w:style w:type="character" w:customStyle="1" w:styleId="WW8Num6z3">
    <w:name w:val="WW8Num6z3"/>
    <w:rsid w:val="0006449B"/>
  </w:style>
  <w:style w:type="character" w:customStyle="1" w:styleId="WW8Num6z4">
    <w:name w:val="WW8Num6z4"/>
    <w:rsid w:val="0006449B"/>
  </w:style>
  <w:style w:type="character" w:customStyle="1" w:styleId="WW8Num6z5">
    <w:name w:val="WW8Num6z5"/>
    <w:rsid w:val="0006449B"/>
  </w:style>
  <w:style w:type="character" w:customStyle="1" w:styleId="WW8Num6z6">
    <w:name w:val="WW8Num6z6"/>
    <w:rsid w:val="0006449B"/>
  </w:style>
  <w:style w:type="character" w:customStyle="1" w:styleId="WW8Num6z7">
    <w:name w:val="WW8Num6z7"/>
    <w:rsid w:val="0006449B"/>
  </w:style>
  <w:style w:type="character" w:customStyle="1" w:styleId="WW8Num6z8">
    <w:name w:val="WW8Num6z8"/>
    <w:rsid w:val="0006449B"/>
  </w:style>
  <w:style w:type="character" w:customStyle="1" w:styleId="WW-Absatz-Standardschriftart11111111111">
    <w:name w:val="WW-Absatz-Standardschriftart11111111111"/>
    <w:rsid w:val="0006449B"/>
  </w:style>
  <w:style w:type="character" w:customStyle="1" w:styleId="WW-Absatz-Standardschriftart111111111111">
    <w:name w:val="WW-Absatz-Standardschriftart111111111111"/>
    <w:rsid w:val="0006449B"/>
  </w:style>
  <w:style w:type="character" w:customStyle="1" w:styleId="WW-Absatz-Standardschriftart1111111111111">
    <w:name w:val="WW-Absatz-Standardschriftart1111111111111"/>
    <w:rsid w:val="0006449B"/>
  </w:style>
  <w:style w:type="character" w:customStyle="1" w:styleId="WW-Absatz-Standardschriftart11111111111111">
    <w:name w:val="WW-Absatz-Standardschriftart11111111111111"/>
    <w:rsid w:val="0006449B"/>
  </w:style>
  <w:style w:type="character" w:customStyle="1" w:styleId="WW-Absatz-Standardschriftart111111111111111">
    <w:name w:val="WW-Absatz-Standardschriftart111111111111111"/>
    <w:rsid w:val="0006449B"/>
  </w:style>
  <w:style w:type="character" w:customStyle="1" w:styleId="WW-Absatz-Standardschriftart1111111111111111">
    <w:name w:val="WW-Absatz-Standardschriftart1111111111111111"/>
    <w:rsid w:val="0006449B"/>
  </w:style>
  <w:style w:type="character" w:customStyle="1" w:styleId="WW-Absatz-Standardschriftart11111111111111111">
    <w:name w:val="WW-Absatz-Standardschriftart11111111111111111"/>
    <w:rsid w:val="0006449B"/>
  </w:style>
  <w:style w:type="character" w:customStyle="1" w:styleId="WW-Absatz-Standardschriftart111111111111111111">
    <w:name w:val="WW-Absatz-Standardschriftart111111111111111111"/>
    <w:rsid w:val="0006449B"/>
  </w:style>
  <w:style w:type="character" w:customStyle="1" w:styleId="WW-Absatz-Standardschriftart1111111111111111111">
    <w:name w:val="WW-Absatz-Standardschriftart1111111111111111111"/>
    <w:rsid w:val="0006449B"/>
  </w:style>
  <w:style w:type="character" w:customStyle="1" w:styleId="pp-place-title">
    <w:name w:val="pp-place-title"/>
    <w:rsid w:val="0006449B"/>
  </w:style>
  <w:style w:type="character" w:customStyle="1" w:styleId="WW8Num9z2">
    <w:name w:val="WW8Num9z2"/>
    <w:rsid w:val="0006449B"/>
    <w:rPr>
      <w:rFonts w:ascii="Wingdings" w:hAnsi="Wingdings" w:cs="Wingdings" w:hint="default"/>
    </w:rPr>
  </w:style>
  <w:style w:type="character" w:customStyle="1" w:styleId="WW8Num10z1">
    <w:name w:val="WW8Num10z1"/>
    <w:rsid w:val="0006449B"/>
  </w:style>
  <w:style w:type="character" w:customStyle="1" w:styleId="WW8Num10z2">
    <w:name w:val="WW8Num10z2"/>
    <w:rsid w:val="0006449B"/>
  </w:style>
  <w:style w:type="character" w:customStyle="1" w:styleId="WW8Num10z3">
    <w:name w:val="WW8Num10z3"/>
    <w:rsid w:val="0006449B"/>
  </w:style>
  <w:style w:type="character" w:customStyle="1" w:styleId="WW8Num10z4">
    <w:name w:val="WW8Num10z4"/>
    <w:rsid w:val="0006449B"/>
  </w:style>
  <w:style w:type="character" w:customStyle="1" w:styleId="WW8Num10z5">
    <w:name w:val="WW8Num10z5"/>
    <w:rsid w:val="0006449B"/>
  </w:style>
  <w:style w:type="character" w:customStyle="1" w:styleId="WW8Num10z6">
    <w:name w:val="WW8Num10z6"/>
    <w:rsid w:val="0006449B"/>
  </w:style>
  <w:style w:type="character" w:customStyle="1" w:styleId="WW8Num10z7">
    <w:name w:val="WW8Num10z7"/>
    <w:rsid w:val="0006449B"/>
  </w:style>
  <w:style w:type="character" w:customStyle="1" w:styleId="WW8Num10z8">
    <w:name w:val="WW8Num10z8"/>
    <w:rsid w:val="0006449B"/>
  </w:style>
  <w:style w:type="paragraph" w:customStyle="1" w:styleId="Default">
    <w:name w:val="Default"/>
    <w:rsid w:val="0006449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ff">
    <w:name w:val="Table Grid"/>
    <w:basedOn w:val="a1"/>
    <w:rsid w:val="000644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064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6449B"/>
    <w:rPr>
      <w:rFonts w:ascii="Courier New" w:eastAsia="Times New Roman" w:hAnsi="Courier New" w:cs="Times New Roman"/>
      <w:sz w:val="20"/>
      <w:szCs w:val="20"/>
      <w:lang w:val="x-none" w:eastAsia="x-none"/>
    </w:rPr>
  </w:style>
  <w:style w:type="paragraph" w:customStyle="1" w:styleId="afff0">
    <w:name w:val="верх"/>
    <w:basedOn w:val="a"/>
    <w:rsid w:val="0006449B"/>
    <w:pPr>
      <w:suppressAutoHyphens w:val="0"/>
      <w:spacing w:after="0" w:line="240" w:lineRule="auto"/>
      <w:ind w:right="4253"/>
      <w:jc w:val="both"/>
    </w:pPr>
    <w:rPr>
      <w:rFonts w:ascii="Times New Roman" w:eastAsia="Times New Roman" w:hAnsi="Times New Roman" w:cs="Times New Roman"/>
      <w:sz w:val="24"/>
      <w:szCs w:val="20"/>
      <w:lang w:eastAsia="ru-RU"/>
    </w:rPr>
  </w:style>
  <w:style w:type="character" w:customStyle="1" w:styleId="afff1">
    <w:name w:val="Цветовое выделение"/>
    <w:rsid w:val="0006449B"/>
    <w:rPr>
      <w:b/>
      <w:bCs/>
      <w:color w:val="000080"/>
    </w:rPr>
  </w:style>
  <w:style w:type="paragraph" w:customStyle="1" w:styleId="Standard">
    <w:name w:val="Standard"/>
    <w:rsid w:val="0006449B"/>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CharCharCharCharCharCharCharChar0">
    <w:name w:val=" Char Знак Char Знак Знак Знак Знак Знак Знак Знак Знак Знак Char Знак Char Знак Char Знак Знак Знак Знак Char Знак Знак Знак Char Знак Знак Char Знак"/>
    <w:basedOn w:val="a"/>
    <w:rsid w:val="0006449B"/>
    <w:pPr>
      <w:suppressAutoHyphens w:val="0"/>
      <w:spacing w:after="160" w:line="240" w:lineRule="exact"/>
    </w:pPr>
    <w:rPr>
      <w:rFonts w:ascii="Arial" w:eastAsia="Times New Roman" w:hAnsi="Arial" w:cs="Arial"/>
      <w:sz w:val="20"/>
      <w:szCs w:val="20"/>
      <w:lang w:val="en-US" w:eastAsia="en-US"/>
    </w:rPr>
  </w:style>
  <w:style w:type="character" w:customStyle="1" w:styleId="0pt">
    <w:name w:val="Основной текст + Полужирный;Интервал 0 pt"/>
    <w:rsid w:val="0006449B"/>
    <w:rPr>
      <w:rFonts w:ascii="Times New Roman" w:eastAsia="Times New Roman" w:hAnsi="Times New Roman" w:cs="Times New Roman"/>
      <w:b/>
      <w:bCs/>
      <w:i w:val="0"/>
      <w:iCs w:val="0"/>
      <w:smallCaps w:val="0"/>
      <w:strike w:val="0"/>
      <w:color w:val="000000"/>
      <w:spacing w:val="7"/>
      <w:w w:val="100"/>
      <w:position w:val="0"/>
      <w:sz w:val="25"/>
      <w:szCs w:val="25"/>
      <w:u w:val="none"/>
      <w:lang w:val="ru-RU"/>
    </w:rPr>
  </w:style>
  <w:style w:type="paragraph" w:customStyle="1" w:styleId="afff2">
    <w:name w:val="Прижатый влево"/>
    <w:basedOn w:val="a"/>
    <w:next w:val="a"/>
    <w:rsid w:val="0006449B"/>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
    <w:uiPriority w:val="99"/>
    <w:rsid w:val="0006449B"/>
    <w:pPr>
      <w:widowControl w:val="0"/>
      <w:suppressAutoHyphens w:val="0"/>
      <w:autoSpaceDE w:val="0"/>
      <w:autoSpaceDN w:val="0"/>
      <w:adjustRightInd w:val="0"/>
      <w:spacing w:after="0" w:line="331" w:lineRule="exact"/>
      <w:ind w:firstLine="533"/>
      <w:jc w:val="both"/>
    </w:pPr>
    <w:rPr>
      <w:rFonts w:ascii="Times New Roman" w:eastAsia="Times New Roman" w:hAnsi="Times New Roman" w:cs="Times New Roman"/>
      <w:sz w:val="24"/>
      <w:szCs w:val="24"/>
      <w:lang w:eastAsia="ru-RU"/>
    </w:rPr>
  </w:style>
  <w:style w:type="character" w:customStyle="1" w:styleId="FontStyle20">
    <w:name w:val="Font Style20"/>
    <w:rsid w:val="0006449B"/>
    <w:rPr>
      <w:rFonts w:ascii="Times New Roman" w:hAnsi="Times New Roman" w:cs="Times New Roman" w:hint="default"/>
      <w:b/>
      <w:bCs/>
      <w:sz w:val="26"/>
      <w:szCs w:val="26"/>
    </w:rPr>
  </w:style>
  <w:style w:type="character" w:customStyle="1" w:styleId="FontStyle21">
    <w:name w:val="Font Style21"/>
    <w:rsid w:val="0006449B"/>
    <w:rPr>
      <w:rFonts w:ascii="Times New Roman" w:hAnsi="Times New Roman" w:cs="Times New Roman" w:hint="default"/>
      <w:sz w:val="26"/>
      <w:szCs w:val="26"/>
    </w:rPr>
  </w:style>
  <w:style w:type="paragraph" w:customStyle="1" w:styleId="ConsPlusNormal0">
    <w:name w:val="  ConsPlusNormal"/>
    <w:rsid w:val="0006449B"/>
    <w:pPr>
      <w:widowControl w:val="0"/>
      <w:suppressAutoHyphens/>
      <w:autoSpaceDE w:val="0"/>
      <w:spacing w:after="0" w:line="240" w:lineRule="auto"/>
    </w:pPr>
    <w:rPr>
      <w:rFonts w:ascii="Times New Roman" w:eastAsia="Times New Roman" w:hAnsi="Times New Roman" w:cs="Times New Roman"/>
      <w:sz w:val="28"/>
      <w:szCs w:val="28"/>
      <w:lang w:eastAsia="hi-IN" w:bidi="hi-IN"/>
    </w:rPr>
  </w:style>
  <w:style w:type="paragraph" w:styleId="23">
    <w:name w:val="Body Text Indent 2"/>
    <w:basedOn w:val="a"/>
    <w:link w:val="22"/>
    <w:uiPriority w:val="99"/>
    <w:unhideWhenUsed/>
    <w:rsid w:val="0006449B"/>
    <w:pPr>
      <w:suppressAutoHyphens w:val="0"/>
      <w:spacing w:after="120" w:line="480" w:lineRule="auto"/>
      <w:ind w:left="283"/>
    </w:pPr>
    <w:rPr>
      <w:rFonts w:ascii="Times New Roman" w:eastAsia="Times New Roman" w:hAnsi="Times New Roman" w:cstheme="minorBidi"/>
      <w:sz w:val="24"/>
      <w:szCs w:val="24"/>
      <w:lang w:eastAsia="en-US"/>
    </w:rPr>
  </w:style>
  <w:style w:type="character" w:customStyle="1" w:styleId="212">
    <w:name w:val="Основной текст с отступом 2 Знак1"/>
    <w:basedOn w:val="a0"/>
    <w:uiPriority w:val="99"/>
    <w:semiHidden/>
    <w:rsid w:val="0006449B"/>
    <w:rPr>
      <w:rFonts w:ascii="Calibri" w:eastAsia="Calibri" w:hAnsi="Calibri" w:cs="Calibri"/>
      <w:lang w:eastAsia="ar-SA"/>
    </w:rPr>
  </w:style>
  <w:style w:type="paragraph" w:customStyle="1" w:styleId="1f5">
    <w:name w:val="Название объекта1"/>
    <w:basedOn w:val="a"/>
    <w:next w:val="a"/>
    <w:rsid w:val="0006449B"/>
    <w:pPr>
      <w:suppressAutoHyphens w:val="0"/>
      <w:spacing w:after="0" w:line="240" w:lineRule="auto"/>
      <w:jc w:val="center"/>
    </w:pPr>
    <w:rPr>
      <w:rFonts w:ascii="Arial" w:eastAsia="Times New Roman" w:hAnsi="Arial" w:cs="Times New Roman"/>
      <w:b/>
      <w:sz w:val="24"/>
      <w:szCs w:val="20"/>
    </w:rPr>
  </w:style>
  <w:style w:type="paragraph" w:customStyle="1" w:styleId="28">
    <w:name w:val="сновной текст с отступом 2"/>
    <w:basedOn w:val="a"/>
    <w:rsid w:val="0006449B"/>
    <w:pPr>
      <w:widowControl w:val="0"/>
      <w:suppressAutoHyphens w:val="0"/>
      <w:spacing w:after="0" w:line="240" w:lineRule="auto"/>
      <w:ind w:firstLine="720"/>
      <w:jc w:val="both"/>
    </w:pPr>
    <w:rPr>
      <w:rFonts w:ascii="Times New Roman" w:eastAsia="Times New Roman" w:hAnsi="Times New Roman" w:cs="Times New Roman"/>
      <w:sz w:val="26"/>
      <w:szCs w:val="20"/>
      <w:lang w:eastAsia="ru-RU"/>
    </w:rPr>
  </w:style>
  <w:style w:type="paragraph" w:styleId="29">
    <w:name w:val="Body Text 2"/>
    <w:basedOn w:val="a"/>
    <w:link w:val="213"/>
    <w:uiPriority w:val="99"/>
    <w:semiHidden/>
    <w:unhideWhenUsed/>
    <w:rsid w:val="0006449B"/>
    <w:pPr>
      <w:spacing w:after="120" w:line="480" w:lineRule="auto"/>
    </w:pPr>
  </w:style>
  <w:style w:type="character" w:customStyle="1" w:styleId="213">
    <w:name w:val="Основной текст 2 Знак1"/>
    <w:basedOn w:val="a0"/>
    <w:link w:val="29"/>
    <w:uiPriority w:val="99"/>
    <w:semiHidden/>
    <w:rsid w:val="0006449B"/>
    <w:rPr>
      <w:rFonts w:ascii="Calibri" w:eastAsia="Calibri" w:hAnsi="Calibri" w:cs="Calibri"/>
      <w:lang w:eastAsia="ar-SA"/>
    </w:rPr>
  </w:style>
  <w:style w:type="paragraph" w:styleId="afff3">
    <w:name w:val="Block Text"/>
    <w:basedOn w:val="a"/>
    <w:rsid w:val="0006449B"/>
    <w:pPr>
      <w:suppressAutoHyphens w:val="0"/>
      <w:spacing w:after="0" w:line="360" w:lineRule="auto"/>
      <w:ind w:left="284" w:right="254"/>
      <w:jc w:val="center"/>
    </w:pPr>
    <w:rPr>
      <w:rFonts w:ascii="Arial" w:eastAsia="Times New Roman" w:hAnsi="Arial" w:cs="Times New Roman"/>
      <w:b/>
      <w:sz w:val="32"/>
      <w:szCs w:val="20"/>
      <w:lang w:eastAsia="ru-RU"/>
    </w:rPr>
  </w:style>
  <w:style w:type="character" w:customStyle="1" w:styleId="hps">
    <w:name w:val="hps"/>
    <w:rsid w:val="0006449B"/>
    <w:rPr>
      <w:rFonts w:ascii="Times New Roman" w:hAnsi="Times New Roman" w:cs="Times New Roman"/>
    </w:rPr>
  </w:style>
  <w:style w:type="paragraph" w:customStyle="1" w:styleId="afff4">
    <w:name w:val="Знак Знак Знак Знак Знак Знак Знак Знак"/>
    <w:basedOn w:val="a"/>
    <w:rsid w:val="0006449B"/>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a">
    <w:name w:val="Основной текст (2)"/>
    <w:basedOn w:val="a"/>
    <w:rsid w:val="0006449B"/>
    <w:pPr>
      <w:widowControl w:val="0"/>
      <w:shd w:val="clear" w:color="auto" w:fill="FFFFFF"/>
      <w:spacing w:after="0" w:line="0" w:lineRule="atLeast"/>
    </w:pPr>
    <w:rPr>
      <w:rFonts w:ascii="Times New Roman" w:eastAsia="Times New Roman" w:hAnsi="Times New Roman" w:cs="Times New Roman"/>
      <w:sz w:val="28"/>
      <w:szCs w:val="28"/>
      <w:lang w:eastAsia="zh-CN"/>
    </w:rPr>
  </w:style>
  <w:style w:type="character" w:customStyle="1" w:styleId="1f6">
    <w:name w:val="Основной текст1"/>
    <w:link w:val="2b"/>
    <w:locked/>
    <w:rsid w:val="0006449B"/>
    <w:rPr>
      <w:sz w:val="30"/>
      <w:shd w:val="clear" w:color="auto" w:fill="FFFFFF"/>
    </w:rPr>
  </w:style>
  <w:style w:type="character" w:customStyle="1" w:styleId="14pt">
    <w:name w:val="Основной текст + 14 pt"/>
    <w:rsid w:val="0006449B"/>
    <w:rPr>
      <w:sz w:val="28"/>
      <w:shd w:val="clear" w:color="auto" w:fill="FFFFFF"/>
    </w:rPr>
  </w:style>
  <w:style w:type="paragraph" w:customStyle="1" w:styleId="2b">
    <w:name w:val="Основной текст2"/>
    <w:basedOn w:val="a"/>
    <w:link w:val="1f6"/>
    <w:rsid w:val="0006449B"/>
    <w:pPr>
      <w:shd w:val="clear" w:color="auto" w:fill="FFFFFF"/>
      <w:suppressAutoHyphens w:val="0"/>
      <w:spacing w:after="0" w:line="322" w:lineRule="exact"/>
      <w:ind w:firstLine="700"/>
      <w:jc w:val="both"/>
    </w:pPr>
    <w:rPr>
      <w:rFonts w:asciiTheme="minorHAnsi" w:eastAsiaTheme="minorHAnsi" w:hAnsiTheme="minorHAnsi" w:cstheme="minorBidi"/>
      <w:sz w:val="30"/>
      <w:shd w:val="clear" w:color="auto" w:fill="FFFFFF"/>
      <w:lang w:eastAsia="en-US"/>
    </w:rPr>
  </w:style>
  <w:style w:type="paragraph" w:customStyle="1" w:styleId="ConsPlusNonformat0">
    <w:name w:val="  ConsPlusNonformat"/>
    <w:next w:val="ConsPlusNormal0"/>
    <w:rsid w:val="0006449B"/>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2c">
    <w:name w:val="Обычный2"/>
    <w:uiPriority w:val="99"/>
    <w:rsid w:val="0006449B"/>
    <w:pPr>
      <w:spacing w:after="0" w:line="240" w:lineRule="auto"/>
    </w:pPr>
    <w:rPr>
      <w:rFonts w:ascii="Baltica" w:eastAsia="Times New Roman" w:hAnsi="Baltica" w:cs="Baltica"/>
      <w:sz w:val="20"/>
      <w:szCs w:val="20"/>
      <w:lang w:eastAsia="ru-RU"/>
    </w:rPr>
  </w:style>
  <w:style w:type="paragraph" w:customStyle="1" w:styleId="43">
    <w:name w:val="Обычный4"/>
    <w:uiPriority w:val="99"/>
    <w:rsid w:val="0006449B"/>
    <w:pPr>
      <w:spacing w:after="0" w:line="240" w:lineRule="auto"/>
    </w:pPr>
    <w:rPr>
      <w:rFonts w:ascii="Baltica" w:eastAsia="Times New Roman" w:hAnsi="Baltica" w:cs="Baltica"/>
      <w:sz w:val="20"/>
      <w:szCs w:val="20"/>
      <w:lang w:eastAsia="ru-RU"/>
    </w:rPr>
  </w:style>
  <w:style w:type="character" w:customStyle="1" w:styleId="afd">
    <w:name w:val="Абзац списка Знак"/>
    <w:link w:val="afc"/>
    <w:locked/>
    <w:rsid w:val="0006449B"/>
    <w:rPr>
      <w:rFonts w:ascii="Calibri" w:eastAsia="Calibri" w:hAnsi="Calibri" w:cs="Calibri"/>
      <w:lang w:eastAsia="ar-SA"/>
    </w:rPr>
  </w:style>
  <w:style w:type="character" w:customStyle="1" w:styleId="c1">
    <w:name w:val="c1"/>
    <w:rsid w:val="0006449B"/>
  </w:style>
  <w:style w:type="paragraph" w:customStyle="1" w:styleId="normal">
    <w:name w:val="normal"/>
    <w:rsid w:val="0006449B"/>
    <w:pPr>
      <w:spacing w:after="0"/>
    </w:pPr>
    <w:rPr>
      <w:rFonts w:ascii="Arial" w:eastAsia="Arial" w:hAnsi="Arial" w:cs="Arial"/>
      <w:color w:val="000000"/>
      <w:szCs w:val="20"/>
      <w:lang w:eastAsia="ru-RU"/>
    </w:rPr>
  </w:style>
  <w:style w:type="paragraph" w:customStyle="1" w:styleId="afff5">
    <w:name w:val=" Знак Знак"/>
    <w:basedOn w:val="a"/>
    <w:rsid w:val="0006449B"/>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7">
    <w:name w:val="Font Style17"/>
    <w:rsid w:val="0006449B"/>
    <w:rPr>
      <w:rFonts w:ascii="Times New Roman" w:eastAsia="Times New Roman" w:hAnsi="Times New Roman" w:cs="Times New Roman"/>
      <w:sz w:val="22"/>
      <w:szCs w:val="22"/>
    </w:rPr>
  </w:style>
  <w:style w:type="character" w:customStyle="1" w:styleId="2d">
    <w:name w:val="Основной текст (2)_"/>
    <w:link w:val="214"/>
    <w:rsid w:val="0006449B"/>
    <w:rPr>
      <w:sz w:val="28"/>
      <w:szCs w:val="28"/>
      <w:shd w:val="clear" w:color="auto" w:fill="FFFFFF"/>
    </w:rPr>
  </w:style>
  <w:style w:type="paragraph" w:customStyle="1" w:styleId="214">
    <w:name w:val="Основной текст (2)1"/>
    <w:basedOn w:val="a"/>
    <w:link w:val="2d"/>
    <w:rsid w:val="0006449B"/>
    <w:pPr>
      <w:widowControl w:val="0"/>
      <w:shd w:val="clear" w:color="auto" w:fill="FFFFFF"/>
      <w:suppressAutoHyphens w:val="0"/>
      <w:spacing w:after="0" w:line="331" w:lineRule="exact"/>
      <w:jc w:val="both"/>
    </w:pPr>
    <w:rPr>
      <w:rFonts w:asciiTheme="minorHAnsi" w:eastAsiaTheme="minorHAnsi" w:hAnsiTheme="minorHAnsi" w:cstheme="minorBidi"/>
      <w:sz w:val="28"/>
      <w:szCs w:val="28"/>
      <w:lang w:eastAsia="en-US"/>
    </w:rPr>
  </w:style>
  <w:style w:type="paragraph" w:customStyle="1" w:styleId="37">
    <w:name w:val="Основной текст3"/>
    <w:basedOn w:val="a"/>
    <w:rsid w:val="0006449B"/>
    <w:pPr>
      <w:widowControl w:val="0"/>
      <w:shd w:val="clear" w:color="auto" w:fill="FFFFFF"/>
      <w:suppressAutoHyphens w:val="0"/>
      <w:spacing w:after="0" w:line="328" w:lineRule="exact"/>
      <w:jc w:val="center"/>
    </w:pPr>
    <w:rPr>
      <w:rFonts w:ascii="Times New Roman" w:eastAsia="Times New Roman" w:hAnsi="Times New Roman" w:cs="Times New Roman"/>
      <w:sz w:val="27"/>
      <w:szCs w:val="27"/>
      <w:lang w:eastAsia="ru-RU"/>
    </w:rPr>
  </w:style>
  <w:style w:type="paragraph" w:customStyle="1" w:styleId="ListParagraph1">
    <w:name w:val="List Paragraph1"/>
    <w:basedOn w:val="a"/>
    <w:rsid w:val="0006449B"/>
    <w:pPr>
      <w:suppressAutoHyphens w:val="0"/>
      <w:ind w:left="720"/>
    </w:pPr>
    <w:rPr>
      <w:rFonts w:eastAsia="Times New Roman" w:cs="Times New Roman"/>
      <w:lang w:eastAsia="en-US"/>
    </w:rPr>
  </w:style>
  <w:style w:type="character" w:customStyle="1" w:styleId="9pt">
    <w:name w:val="Основной текст + 9 pt;Не полужирный"/>
    <w:rsid w:val="0006449B"/>
    <w:rPr>
      <w:b/>
      <w:bCs/>
      <w:color w:val="000000"/>
      <w:spacing w:val="0"/>
      <w:w w:val="100"/>
      <w:position w:val="0"/>
      <w:sz w:val="18"/>
      <w:szCs w:val="18"/>
      <w:shd w:val="clear" w:color="auto" w:fill="FFFFFF"/>
      <w:lang w:val="ru-RU"/>
    </w:rPr>
  </w:style>
  <w:style w:type="character" w:customStyle="1" w:styleId="-1pt">
    <w:name w:val="Основной текст + Интервал -1 pt"/>
    <w:uiPriority w:val="99"/>
    <w:rsid w:val="0006449B"/>
    <w:rPr>
      <w:rFonts w:ascii="Times New Roman" w:eastAsia="Times New Roman" w:hAnsi="Times New Roman"/>
      <w:spacing w:val="-30"/>
      <w:sz w:val="26"/>
      <w:szCs w:val="26"/>
      <w:shd w:val="clear" w:color="auto" w:fill="FFFFFF"/>
    </w:rPr>
  </w:style>
  <w:style w:type="character" w:customStyle="1" w:styleId="18pt">
    <w:name w:val="Основной текст + 18 pt"/>
    <w:aliases w:val="Курсив,Интервал -2 pt"/>
    <w:uiPriority w:val="99"/>
    <w:rsid w:val="0006449B"/>
    <w:rPr>
      <w:rFonts w:ascii="Times New Roman" w:eastAsia="Times New Roman" w:hAnsi="Times New Roman"/>
      <w:i/>
      <w:iCs/>
      <w:spacing w:val="-40"/>
      <w:sz w:val="36"/>
      <w:szCs w:val="36"/>
      <w:shd w:val="clear" w:color="auto" w:fill="FFFFFF"/>
    </w:rPr>
  </w:style>
  <w:style w:type="character" w:customStyle="1" w:styleId="145pt">
    <w:name w:val="Основной текст + 14.5 pt"/>
    <w:aliases w:val="Курсив6,Интервал 0 pt"/>
    <w:uiPriority w:val="99"/>
    <w:rsid w:val="0006449B"/>
    <w:rPr>
      <w:rFonts w:ascii="Times New Roman" w:eastAsia="Times New Roman" w:hAnsi="Times New Roman"/>
      <w:i/>
      <w:iCs/>
      <w:spacing w:val="-11"/>
      <w:sz w:val="29"/>
      <w:szCs w:val="29"/>
      <w:shd w:val="clear" w:color="auto" w:fill="FFFFFF"/>
    </w:rPr>
  </w:style>
  <w:style w:type="character" w:customStyle="1" w:styleId="0pt0">
    <w:name w:val="Основной текст + Интервал 0 pt"/>
    <w:uiPriority w:val="99"/>
    <w:rsid w:val="0006449B"/>
    <w:rPr>
      <w:rFonts w:ascii="Times New Roman" w:eastAsia="Times New Roman" w:hAnsi="Times New Roman"/>
      <w:spacing w:val="-11"/>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6332</Words>
  <Characters>36093</Characters>
  <Application>Microsoft Office Word</Application>
  <DocSecurity>0</DocSecurity>
  <Lines>300</Lines>
  <Paragraphs>84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Мониторинг реализации Плана стратегического развития города Рязани </vt:lpstr>
      <vt:lpstr>        до 2020 года</vt:lpstr>
    </vt:vector>
  </TitlesOfParts>
  <Company/>
  <LinksUpToDate>false</LinksUpToDate>
  <CharactersWithSpaces>42341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 Жукова</dc:creator>
  <cp:lastModifiedBy>Ольга Викторовна Жукова</cp:lastModifiedBy>
  <cp:revision>1</cp:revision>
  <dcterms:created xsi:type="dcterms:W3CDTF">2019-07-18T09:15:00Z</dcterms:created>
  <dcterms:modified xsi:type="dcterms:W3CDTF">2019-07-18T09:18:00Z</dcterms:modified>
</cp:coreProperties>
</file>